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B0" w:rsidRDefault="000E073E">
      <w:pPr>
        <w:pStyle w:val="a3"/>
        <w:spacing w:before="73" w:line="312" w:lineRule="auto"/>
        <w:ind w:left="1779" w:right="1969"/>
        <w:jc w:val="center"/>
      </w:pPr>
      <w:r>
        <w:rPr>
          <w:spacing w:val="-1"/>
        </w:rPr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 w:rsidR="004B17CE">
        <w:t xml:space="preserve">Тюкалинского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Омской</w:t>
      </w:r>
      <w:r>
        <w:rPr>
          <w:spacing w:val="-7"/>
        </w:rPr>
        <w:t xml:space="preserve"> </w:t>
      </w:r>
      <w:r>
        <w:t>области</w:t>
      </w:r>
    </w:p>
    <w:p w:rsidR="009846B0" w:rsidRDefault="004B17CE">
      <w:pPr>
        <w:pStyle w:val="a3"/>
        <w:spacing w:before="2"/>
        <w:ind w:left="1779" w:right="1957"/>
        <w:jc w:val="center"/>
      </w:pPr>
      <w:r>
        <w:t xml:space="preserve">«Красноусовская средняя общеобразовательная  </w:t>
      </w:r>
      <w:r w:rsidR="000E073E">
        <w:t>школа»</w:t>
      </w:r>
    </w:p>
    <w:p w:rsidR="004B17CE" w:rsidRDefault="004B17CE">
      <w:pPr>
        <w:pStyle w:val="a3"/>
        <w:spacing w:before="2"/>
        <w:ind w:left="1779" w:right="1957"/>
        <w:jc w:val="center"/>
      </w:pPr>
    </w:p>
    <w:p w:rsidR="009846B0" w:rsidRDefault="009846B0">
      <w:pPr>
        <w:pStyle w:val="a3"/>
        <w:ind w:left="0"/>
        <w:rPr>
          <w:sz w:val="20"/>
        </w:rPr>
      </w:pPr>
    </w:p>
    <w:p w:rsidR="009846B0" w:rsidRDefault="004B17CE" w:rsidP="004B17CE">
      <w:pPr>
        <w:pStyle w:val="a3"/>
        <w:ind w:left="0"/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1C19CF73" wp14:editId="25383E94">
            <wp:extent cx="5044452" cy="1430655"/>
            <wp:effectExtent l="0" t="0" r="3810" b="0"/>
            <wp:docPr id="1" name="Рисунок 1" descr="C:\Users\user\Downloads\подпись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дпись 24-2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75" t="1377" b="77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634" cy="143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6B0" w:rsidRDefault="009846B0">
      <w:pPr>
        <w:pStyle w:val="a3"/>
        <w:ind w:left="0"/>
        <w:rPr>
          <w:sz w:val="20"/>
        </w:rPr>
      </w:pPr>
    </w:p>
    <w:p w:rsidR="009846B0" w:rsidRDefault="009846B0">
      <w:pPr>
        <w:pStyle w:val="a3"/>
        <w:spacing w:before="3" w:after="1"/>
        <w:ind w:left="0"/>
        <w:rPr>
          <w:sz w:val="20"/>
        </w:rPr>
      </w:pPr>
    </w:p>
    <w:p w:rsidR="009846B0" w:rsidRDefault="009846B0">
      <w:pPr>
        <w:pStyle w:val="a3"/>
        <w:ind w:left="0"/>
        <w:rPr>
          <w:sz w:val="20"/>
        </w:rPr>
      </w:pPr>
    </w:p>
    <w:p w:rsidR="009846B0" w:rsidRDefault="009846B0">
      <w:pPr>
        <w:pStyle w:val="a3"/>
        <w:ind w:left="0"/>
        <w:rPr>
          <w:sz w:val="26"/>
        </w:rPr>
      </w:pPr>
    </w:p>
    <w:p w:rsidR="009846B0" w:rsidRDefault="009846B0">
      <w:pPr>
        <w:pStyle w:val="a3"/>
        <w:ind w:left="0"/>
        <w:rPr>
          <w:sz w:val="26"/>
        </w:rPr>
      </w:pPr>
    </w:p>
    <w:p w:rsidR="009846B0" w:rsidRDefault="009846B0">
      <w:pPr>
        <w:pStyle w:val="a3"/>
        <w:ind w:left="0"/>
        <w:rPr>
          <w:sz w:val="26"/>
        </w:rPr>
      </w:pPr>
    </w:p>
    <w:p w:rsidR="009846B0" w:rsidRDefault="009846B0">
      <w:pPr>
        <w:pStyle w:val="a3"/>
        <w:spacing w:before="1"/>
        <w:ind w:left="0"/>
      </w:pPr>
    </w:p>
    <w:p w:rsidR="009846B0" w:rsidRDefault="000E073E">
      <w:pPr>
        <w:pStyle w:val="1"/>
        <w:spacing w:line="273" w:lineRule="exact"/>
        <w:ind w:left="1779" w:right="1896"/>
        <w:jc w:val="center"/>
      </w:pPr>
      <w:r>
        <w:rPr>
          <w:spacing w:val="-4"/>
        </w:rPr>
        <w:t>РАБОЧАЯ</w:t>
      </w:r>
      <w:r>
        <w:rPr>
          <w:spacing w:val="-8"/>
        </w:rPr>
        <w:t xml:space="preserve"> </w:t>
      </w:r>
      <w:r>
        <w:rPr>
          <w:spacing w:val="-4"/>
        </w:rPr>
        <w:t>ПРОГРАММА</w:t>
      </w:r>
    </w:p>
    <w:p w:rsidR="009846B0" w:rsidRDefault="000E073E">
      <w:pPr>
        <w:pStyle w:val="a4"/>
        <w:spacing w:line="365" w:lineRule="exact"/>
        <w:ind w:left="2799" w:right="2988"/>
      </w:pPr>
      <w:r>
        <w:rPr>
          <w:spacing w:val="-1"/>
        </w:rPr>
        <w:t>Курса</w:t>
      </w:r>
      <w:r>
        <w:rPr>
          <w:spacing w:val="-18"/>
        </w:rPr>
        <w:t xml:space="preserve"> </w:t>
      </w:r>
      <w:r>
        <w:rPr>
          <w:spacing w:val="-1"/>
        </w:rPr>
        <w:t>внеурочной</w:t>
      </w:r>
      <w:r>
        <w:rPr>
          <w:spacing w:val="-14"/>
        </w:rPr>
        <w:t xml:space="preserve"> </w:t>
      </w:r>
      <w:r>
        <w:t>деятельности</w:t>
      </w:r>
    </w:p>
    <w:p w:rsidR="009846B0" w:rsidRDefault="000E073E">
      <w:pPr>
        <w:pStyle w:val="a4"/>
        <w:spacing w:before="1"/>
      </w:pPr>
      <w:r>
        <w:t>«Функциональная</w:t>
      </w:r>
      <w:r>
        <w:rPr>
          <w:spacing w:val="-2"/>
        </w:rPr>
        <w:t xml:space="preserve"> </w:t>
      </w:r>
      <w:r>
        <w:t>грамотность»</w:t>
      </w:r>
    </w:p>
    <w:p w:rsidR="009846B0" w:rsidRDefault="000E073E">
      <w:pPr>
        <w:spacing w:before="40"/>
        <w:ind w:left="2799" w:right="2988"/>
        <w:jc w:val="center"/>
        <w:rPr>
          <w:sz w:val="28"/>
        </w:rPr>
      </w:pPr>
      <w:r>
        <w:rPr>
          <w:sz w:val="28"/>
        </w:rPr>
        <w:t>5 – 9 классы</w:t>
      </w:r>
    </w:p>
    <w:p w:rsidR="009846B0" w:rsidRDefault="000E073E">
      <w:pPr>
        <w:spacing w:before="38"/>
        <w:ind w:left="1779" w:right="1966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год</w:t>
      </w:r>
    </w:p>
    <w:p w:rsidR="009846B0" w:rsidRDefault="009846B0">
      <w:pPr>
        <w:pStyle w:val="a3"/>
        <w:ind w:left="0"/>
        <w:rPr>
          <w:sz w:val="30"/>
        </w:rPr>
      </w:pPr>
    </w:p>
    <w:p w:rsidR="009846B0" w:rsidRDefault="009846B0">
      <w:pPr>
        <w:pStyle w:val="a3"/>
        <w:ind w:left="0"/>
        <w:rPr>
          <w:sz w:val="30"/>
        </w:rPr>
      </w:pPr>
    </w:p>
    <w:p w:rsidR="009846B0" w:rsidRDefault="009846B0">
      <w:pPr>
        <w:pStyle w:val="a3"/>
        <w:ind w:left="0"/>
        <w:rPr>
          <w:sz w:val="30"/>
        </w:rPr>
      </w:pPr>
    </w:p>
    <w:p w:rsidR="009846B0" w:rsidRDefault="000E073E">
      <w:pPr>
        <w:pStyle w:val="a3"/>
        <w:spacing w:before="226"/>
        <w:ind w:left="0" w:right="506"/>
        <w:jc w:val="right"/>
      </w:pPr>
      <w:r>
        <w:t>Составитель</w:t>
      </w:r>
      <w:r>
        <w:rPr>
          <w:spacing w:val="2"/>
        </w:rPr>
        <w:t xml:space="preserve"> </w:t>
      </w:r>
      <w:r>
        <w:t>программы:</w:t>
      </w:r>
    </w:p>
    <w:p w:rsidR="009846B0" w:rsidRDefault="004B17CE">
      <w:pPr>
        <w:pStyle w:val="a3"/>
        <w:spacing w:before="84" w:line="312" w:lineRule="auto"/>
        <w:ind w:left="5582" w:right="503" w:firstLine="1156"/>
        <w:jc w:val="right"/>
      </w:pPr>
      <w:r>
        <w:t>Зайдова С.П.</w:t>
      </w:r>
      <w:r w:rsidR="000E073E">
        <w:t>.</w:t>
      </w:r>
    </w:p>
    <w:p w:rsidR="009846B0" w:rsidRDefault="009846B0">
      <w:pPr>
        <w:pStyle w:val="a3"/>
        <w:ind w:left="0"/>
        <w:rPr>
          <w:sz w:val="26"/>
        </w:rPr>
      </w:pPr>
    </w:p>
    <w:p w:rsidR="009846B0" w:rsidRDefault="009846B0">
      <w:pPr>
        <w:pStyle w:val="a3"/>
        <w:ind w:left="0"/>
        <w:rPr>
          <w:sz w:val="26"/>
        </w:rPr>
      </w:pPr>
    </w:p>
    <w:p w:rsidR="009846B0" w:rsidRDefault="009846B0">
      <w:pPr>
        <w:pStyle w:val="a3"/>
        <w:ind w:left="0"/>
        <w:rPr>
          <w:sz w:val="26"/>
        </w:rPr>
      </w:pPr>
    </w:p>
    <w:p w:rsidR="009846B0" w:rsidRDefault="009846B0">
      <w:pPr>
        <w:pStyle w:val="a3"/>
        <w:ind w:left="0"/>
        <w:rPr>
          <w:sz w:val="26"/>
        </w:rPr>
      </w:pPr>
    </w:p>
    <w:p w:rsidR="009846B0" w:rsidRDefault="009846B0">
      <w:pPr>
        <w:pStyle w:val="a3"/>
        <w:ind w:left="0"/>
        <w:rPr>
          <w:sz w:val="26"/>
        </w:rPr>
      </w:pPr>
    </w:p>
    <w:p w:rsidR="004B17CE" w:rsidRDefault="004B17CE">
      <w:pPr>
        <w:pStyle w:val="a3"/>
        <w:ind w:left="0"/>
        <w:rPr>
          <w:sz w:val="26"/>
        </w:rPr>
      </w:pPr>
    </w:p>
    <w:p w:rsidR="004B17CE" w:rsidRDefault="004B17CE">
      <w:pPr>
        <w:pStyle w:val="a3"/>
        <w:ind w:left="0"/>
        <w:rPr>
          <w:sz w:val="26"/>
        </w:rPr>
      </w:pPr>
    </w:p>
    <w:p w:rsidR="004B17CE" w:rsidRDefault="004B17CE">
      <w:pPr>
        <w:pStyle w:val="a3"/>
        <w:ind w:left="0"/>
        <w:rPr>
          <w:sz w:val="26"/>
        </w:rPr>
      </w:pPr>
    </w:p>
    <w:p w:rsidR="004B17CE" w:rsidRDefault="004B17CE">
      <w:pPr>
        <w:pStyle w:val="a3"/>
        <w:ind w:left="0"/>
        <w:rPr>
          <w:sz w:val="26"/>
        </w:rPr>
      </w:pPr>
    </w:p>
    <w:p w:rsidR="004B17CE" w:rsidRDefault="004B17CE">
      <w:pPr>
        <w:pStyle w:val="a3"/>
        <w:ind w:left="0"/>
        <w:rPr>
          <w:sz w:val="26"/>
        </w:rPr>
      </w:pPr>
    </w:p>
    <w:p w:rsidR="004B17CE" w:rsidRDefault="004B17CE">
      <w:pPr>
        <w:pStyle w:val="a3"/>
        <w:ind w:left="0"/>
        <w:rPr>
          <w:sz w:val="26"/>
        </w:rPr>
      </w:pPr>
      <w:bookmarkStart w:id="0" w:name="_GoBack"/>
      <w:bookmarkEnd w:id="0"/>
    </w:p>
    <w:p w:rsidR="009846B0" w:rsidRDefault="009846B0">
      <w:pPr>
        <w:pStyle w:val="a3"/>
        <w:ind w:left="0"/>
        <w:rPr>
          <w:sz w:val="26"/>
        </w:rPr>
      </w:pPr>
    </w:p>
    <w:p w:rsidR="009846B0" w:rsidRDefault="009846B0">
      <w:pPr>
        <w:pStyle w:val="a3"/>
        <w:spacing w:before="2"/>
        <w:ind w:left="0"/>
        <w:rPr>
          <w:sz w:val="37"/>
        </w:rPr>
      </w:pPr>
    </w:p>
    <w:p w:rsidR="009846B0" w:rsidRDefault="004B17CE">
      <w:pPr>
        <w:pStyle w:val="a3"/>
        <w:ind w:left="1779" w:right="1964"/>
        <w:jc w:val="center"/>
      </w:pPr>
      <w:r>
        <w:t>Красноусово</w:t>
      </w:r>
      <w:r w:rsidR="000E073E">
        <w:t>,202</w:t>
      </w:r>
      <w:r w:rsidR="000E073E">
        <w:t>4</w:t>
      </w:r>
    </w:p>
    <w:p w:rsidR="009846B0" w:rsidRDefault="009846B0">
      <w:pPr>
        <w:jc w:val="center"/>
        <w:sectPr w:rsidR="009846B0">
          <w:type w:val="continuous"/>
          <w:pgSz w:w="11910" w:h="16840"/>
          <w:pgMar w:top="1120" w:right="340" w:bottom="280" w:left="1380" w:header="720" w:footer="720" w:gutter="0"/>
          <w:cols w:space="720"/>
        </w:sectPr>
      </w:pPr>
    </w:p>
    <w:p w:rsidR="009846B0" w:rsidRDefault="000E073E">
      <w:pPr>
        <w:pStyle w:val="1"/>
        <w:numPr>
          <w:ilvl w:val="0"/>
          <w:numId w:val="1"/>
        </w:numPr>
        <w:tabs>
          <w:tab w:val="left" w:pos="2654"/>
        </w:tabs>
        <w:spacing w:before="71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9846B0" w:rsidRDefault="009846B0">
      <w:pPr>
        <w:pStyle w:val="a3"/>
        <w:ind w:left="0"/>
        <w:rPr>
          <w:b/>
        </w:rPr>
      </w:pPr>
    </w:p>
    <w:p w:rsidR="009846B0" w:rsidRDefault="000E073E">
      <w:pPr>
        <w:pStyle w:val="2"/>
        <w:ind w:left="2965"/>
      </w:pPr>
      <w:r>
        <w:t>Модуль:</w:t>
      </w:r>
      <w:r>
        <w:rPr>
          <w:spacing w:val="-1"/>
        </w:rPr>
        <w:t xml:space="preserve"> </w:t>
      </w:r>
      <w:r>
        <w:t>Читательская</w:t>
      </w:r>
      <w:r>
        <w:rPr>
          <w:spacing w:val="-1"/>
        </w:rPr>
        <w:t xml:space="preserve"> </w:t>
      </w:r>
      <w:r>
        <w:t>грамотность</w:t>
      </w:r>
    </w:p>
    <w:p w:rsidR="009846B0" w:rsidRDefault="000E073E">
      <w:pPr>
        <w:pStyle w:val="a3"/>
        <w:ind w:right="505"/>
        <w:jc w:val="both"/>
      </w:pPr>
      <w:r>
        <w:t>Путешествуем и познаем мир. По страницам биографий (Великие люди нашей страны).</w:t>
      </w:r>
      <w:r>
        <w:rPr>
          <w:spacing w:val="1"/>
        </w:rPr>
        <w:t xml:space="preserve"> </w:t>
      </w:r>
      <w:r>
        <w:t>Открываем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Открываем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книга.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повседневности.</w:t>
      </w:r>
      <w:r>
        <w:rPr>
          <w:spacing w:val="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(я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жизнь).</w:t>
      </w:r>
      <w:r>
        <w:rPr>
          <w:spacing w:val="-2"/>
        </w:rPr>
        <w:t xml:space="preserve"> </w:t>
      </w:r>
      <w:r>
        <w:t>Самоопределение.</w:t>
      </w:r>
    </w:p>
    <w:p w:rsidR="009846B0" w:rsidRDefault="009846B0">
      <w:pPr>
        <w:pStyle w:val="a3"/>
        <w:spacing w:before="4"/>
        <w:ind w:left="0"/>
      </w:pPr>
    </w:p>
    <w:p w:rsidR="009846B0" w:rsidRDefault="000E073E">
      <w:pPr>
        <w:pStyle w:val="2"/>
        <w:spacing w:before="1" w:line="272" w:lineRule="exact"/>
        <w:ind w:left="2576"/>
      </w:pPr>
      <w:r>
        <w:t>Модуль:</w:t>
      </w:r>
      <w:r>
        <w:rPr>
          <w:spacing w:val="-2"/>
        </w:rPr>
        <w:t xml:space="preserve"> </w:t>
      </w:r>
      <w:r>
        <w:t>Естественно-научная</w:t>
      </w:r>
      <w:r>
        <w:rPr>
          <w:spacing w:val="-2"/>
        </w:rPr>
        <w:t xml:space="preserve"> </w:t>
      </w:r>
      <w:r>
        <w:t>грамотность</w:t>
      </w:r>
    </w:p>
    <w:p w:rsidR="009846B0" w:rsidRDefault="000E073E">
      <w:pPr>
        <w:pStyle w:val="a3"/>
        <w:ind w:right="505"/>
        <w:jc w:val="both"/>
      </w:pP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Загадочные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окружают.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Заботимся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рефлексия.</w:t>
      </w:r>
      <w:r>
        <w:rPr>
          <w:spacing w:val="3"/>
        </w:rPr>
        <w:t xml:space="preserve"> </w:t>
      </w:r>
      <w:r>
        <w:t>Самооценка.</w:t>
      </w:r>
      <w:r>
        <w:rPr>
          <w:spacing w:val="-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работы.</w:t>
      </w:r>
    </w:p>
    <w:p w:rsidR="009846B0" w:rsidRDefault="009846B0">
      <w:pPr>
        <w:pStyle w:val="a3"/>
        <w:spacing w:before="1"/>
        <w:ind w:left="0"/>
      </w:pPr>
    </w:p>
    <w:p w:rsidR="009846B0" w:rsidRDefault="000E073E">
      <w:pPr>
        <w:pStyle w:val="2"/>
        <w:ind w:left="3287"/>
      </w:pPr>
      <w:r>
        <w:t>Модуль:</w:t>
      </w:r>
      <w:r>
        <w:rPr>
          <w:spacing w:val="-2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</w:p>
    <w:p w:rsidR="009846B0" w:rsidRDefault="000E073E">
      <w:pPr>
        <w:pStyle w:val="a3"/>
        <w:ind w:right="502"/>
        <w:jc w:val="both"/>
      </w:pP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креативности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 и беглость мышления. Разные образы и ассоциации. Выдвижение креативных</w:t>
      </w:r>
      <w:r>
        <w:rPr>
          <w:spacing w:val="1"/>
        </w:rPr>
        <w:t xml:space="preserve"> </w:t>
      </w:r>
      <w:r>
        <w:t>идей и их доработка. Оригинальность и проработанность. Как вдохнуть в идею жизнь?</w:t>
      </w:r>
      <w:r>
        <w:rPr>
          <w:spacing w:val="1"/>
        </w:rPr>
        <w:t xml:space="preserve"> </w:t>
      </w:r>
      <w:r>
        <w:t>Моделируем</w:t>
      </w:r>
      <w:r>
        <w:rPr>
          <w:spacing w:val="31"/>
        </w:rPr>
        <w:t xml:space="preserve"> </w:t>
      </w:r>
      <w:r>
        <w:t>ситуацию:</w:t>
      </w:r>
      <w:r>
        <w:rPr>
          <w:spacing w:val="31"/>
        </w:rPr>
        <w:t xml:space="preserve"> </w:t>
      </w:r>
      <w:r>
        <w:t>нужны</w:t>
      </w:r>
      <w:r>
        <w:rPr>
          <w:spacing w:val="28"/>
        </w:rPr>
        <w:t xml:space="preserve"> </w:t>
      </w:r>
      <w:r>
        <w:t>оригинальные</w:t>
      </w:r>
      <w:r>
        <w:rPr>
          <w:spacing w:val="20"/>
        </w:rPr>
        <w:t xml:space="preserve"> </w:t>
      </w:r>
      <w:r>
        <w:t>идеи.</w:t>
      </w:r>
      <w:r>
        <w:rPr>
          <w:spacing w:val="32"/>
        </w:rPr>
        <w:t xml:space="preserve"> </w:t>
      </w:r>
      <w:r>
        <w:t>Модели</w:t>
      </w:r>
      <w:r>
        <w:rPr>
          <w:spacing w:val="31"/>
        </w:rPr>
        <w:t xml:space="preserve"> </w:t>
      </w:r>
      <w:r>
        <w:t>заданий:</w:t>
      </w:r>
      <w:r>
        <w:rPr>
          <w:spacing w:val="26"/>
        </w:rPr>
        <w:t xml:space="preserve"> </w:t>
      </w:r>
      <w:r>
        <w:t>сюжеты,</w:t>
      </w:r>
      <w:r>
        <w:rPr>
          <w:spacing w:val="32"/>
        </w:rPr>
        <w:t xml:space="preserve"> </w:t>
      </w:r>
      <w:r>
        <w:t>сценарии</w:t>
      </w:r>
    </w:p>
    <w:p w:rsidR="009846B0" w:rsidRDefault="000E073E">
      <w:pPr>
        <w:pStyle w:val="a3"/>
        <w:spacing w:line="242" w:lineRule="auto"/>
        <w:ind w:right="517"/>
        <w:jc w:val="both"/>
      </w:pPr>
      <w:r>
        <w:t>,эмблемы,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постеры,</w:t>
      </w:r>
      <w:r>
        <w:rPr>
          <w:spacing w:val="1"/>
        </w:rPr>
        <w:t xml:space="preserve"> </w:t>
      </w:r>
      <w:r>
        <w:t>значки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гипотез.</w:t>
      </w:r>
      <w:r>
        <w:rPr>
          <w:spacing w:val="1"/>
        </w:rPr>
        <w:t xml:space="preserve"> </w:t>
      </w:r>
      <w:r>
        <w:t>Диагностика и</w:t>
      </w:r>
      <w:r>
        <w:rPr>
          <w:spacing w:val="-3"/>
        </w:rPr>
        <w:t xml:space="preserve"> </w:t>
      </w:r>
      <w:r>
        <w:t>рефлексия.</w:t>
      </w:r>
      <w:r>
        <w:rPr>
          <w:spacing w:val="3"/>
        </w:rPr>
        <w:t xml:space="preserve"> </w:t>
      </w:r>
      <w:r>
        <w:t>Самооценка.</w:t>
      </w:r>
      <w:r>
        <w:rPr>
          <w:spacing w:val="3"/>
        </w:rPr>
        <w:t xml:space="preserve"> </w:t>
      </w:r>
      <w:r>
        <w:t>Выполнение итоговой</w:t>
      </w:r>
      <w:r>
        <w:rPr>
          <w:spacing w:val="-2"/>
        </w:rPr>
        <w:t xml:space="preserve"> </w:t>
      </w:r>
      <w:r>
        <w:t>работы.</w:t>
      </w:r>
    </w:p>
    <w:p w:rsidR="009846B0" w:rsidRDefault="009846B0">
      <w:pPr>
        <w:pStyle w:val="a3"/>
        <w:spacing w:before="10"/>
        <w:ind w:left="0"/>
        <w:rPr>
          <w:sz w:val="23"/>
        </w:rPr>
      </w:pPr>
    </w:p>
    <w:p w:rsidR="009846B0" w:rsidRDefault="000E073E">
      <w:pPr>
        <w:pStyle w:val="2"/>
        <w:spacing w:before="1" w:line="272" w:lineRule="exact"/>
        <w:ind w:left="2807"/>
      </w:pPr>
      <w:r>
        <w:t>Модуль:</w:t>
      </w:r>
      <w:r>
        <w:rPr>
          <w:spacing w:val="-2"/>
        </w:rPr>
        <w:t xml:space="preserve"> </w:t>
      </w:r>
      <w:r>
        <w:t>Математическая</w:t>
      </w:r>
      <w:r>
        <w:rPr>
          <w:spacing w:val="-2"/>
        </w:rPr>
        <w:t xml:space="preserve"> </w:t>
      </w:r>
      <w:r>
        <w:t>грамотность</w:t>
      </w:r>
    </w:p>
    <w:p w:rsidR="009846B0" w:rsidRDefault="000E073E">
      <w:pPr>
        <w:pStyle w:val="a3"/>
        <w:ind w:right="503"/>
        <w:jc w:val="both"/>
      </w:pPr>
      <w:r>
        <w:t>Путешествия и отдых. Транспорт. Здоровье. Спорт.</w:t>
      </w:r>
      <w:r>
        <w:t xml:space="preserve"> Домашнее хозяйство. 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делах: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профессиях: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отдыхе: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делах: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платежи.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Выполнение итоговой</w:t>
      </w:r>
      <w:r>
        <w:rPr>
          <w:spacing w:val="3"/>
        </w:rPr>
        <w:t xml:space="preserve"> </w:t>
      </w:r>
      <w:r>
        <w:t>работы.</w:t>
      </w:r>
    </w:p>
    <w:p w:rsidR="009846B0" w:rsidRDefault="009846B0">
      <w:pPr>
        <w:pStyle w:val="a3"/>
        <w:spacing w:before="1"/>
        <w:ind w:left="0"/>
      </w:pPr>
    </w:p>
    <w:p w:rsidR="009846B0" w:rsidRDefault="000E073E">
      <w:pPr>
        <w:pStyle w:val="2"/>
        <w:ind w:left="3124"/>
      </w:pPr>
      <w:r>
        <w:t>Модуль:</w:t>
      </w:r>
      <w:r>
        <w:rPr>
          <w:spacing w:val="-2"/>
        </w:rPr>
        <w:t xml:space="preserve"> </w:t>
      </w:r>
      <w:r>
        <w:t>Финансовая</w:t>
      </w:r>
      <w:r>
        <w:rPr>
          <w:spacing w:val="-2"/>
        </w:rPr>
        <w:t xml:space="preserve"> </w:t>
      </w:r>
      <w:r>
        <w:t>грамотность</w:t>
      </w:r>
    </w:p>
    <w:p w:rsidR="009846B0" w:rsidRDefault="000E073E">
      <w:pPr>
        <w:pStyle w:val="a3"/>
        <w:ind w:right="502"/>
        <w:jc w:val="both"/>
      </w:pPr>
      <w:r>
        <w:t>Собираемся за покупками: что важно знать. Делаем покупки: как правильно выбирать</w:t>
      </w:r>
      <w:r>
        <w:rPr>
          <w:spacing w:val="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Приобретаем</w:t>
      </w:r>
      <w:r>
        <w:rPr>
          <w:spacing w:val="1"/>
        </w:rPr>
        <w:t xml:space="preserve"> </w:t>
      </w:r>
      <w:r>
        <w:t>услуги:</w:t>
      </w:r>
      <w:r>
        <w:rPr>
          <w:spacing w:val="1"/>
        </w:rPr>
        <w:t xml:space="preserve"> </w:t>
      </w:r>
      <w:r>
        <w:t>знаем,</w:t>
      </w:r>
      <w:r>
        <w:rPr>
          <w:spacing w:val="1"/>
        </w:rPr>
        <w:t xml:space="preserve"> </w:t>
      </w:r>
      <w:r>
        <w:t>умеем,</w:t>
      </w:r>
      <w:r>
        <w:rPr>
          <w:spacing w:val="1"/>
        </w:rPr>
        <w:t xml:space="preserve"> </w:t>
      </w:r>
      <w:r>
        <w:t>практикуем.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пок</w:t>
      </w:r>
      <w:r>
        <w:t>упателя.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доходам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расход.</w:t>
      </w:r>
      <w:r>
        <w:rPr>
          <w:spacing w:val="1"/>
        </w:rPr>
        <w:t xml:space="preserve"> </w:t>
      </w:r>
      <w:r>
        <w:t>Непредвиденные</w:t>
      </w:r>
      <w:r>
        <w:rPr>
          <w:spacing w:val="1"/>
        </w:rPr>
        <w:t xml:space="preserve"> </w:t>
      </w:r>
      <w:r>
        <w:t>расходы: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риск финансовых затруднений.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сэкономить.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Уловки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мошенников: что помогает от них защититься. Заходим в</w:t>
      </w:r>
      <w:r>
        <w:t xml:space="preserve"> Интернет: опасности для личных</w:t>
      </w:r>
      <w:r>
        <w:rPr>
          <w:spacing w:val="-57"/>
        </w:rPr>
        <w:t xml:space="preserve"> </w:t>
      </w:r>
      <w:r>
        <w:t>финансов. Делаем финансовые вложения: как приумножить и не потерять. Уменьшаем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риски: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страховать.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сбережениях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накоплениях. Мое образование — мое будущее. Налоги и выплаты: что </w:t>
      </w:r>
      <w:r>
        <w:t>отдаем и как</w:t>
      </w:r>
      <w:r>
        <w:rPr>
          <w:spacing w:val="1"/>
        </w:rPr>
        <w:t xml:space="preserve"> </w:t>
      </w:r>
      <w:r>
        <w:t>получаем.</w:t>
      </w:r>
      <w:r>
        <w:rPr>
          <w:spacing w:val="2"/>
        </w:rPr>
        <w:t xml:space="preserve"> </w:t>
      </w:r>
      <w:r>
        <w:t>Диагностика и</w:t>
      </w:r>
      <w:r>
        <w:rPr>
          <w:spacing w:val="-4"/>
        </w:rPr>
        <w:t xml:space="preserve"> </w:t>
      </w:r>
      <w:r>
        <w:t>рефлексия.</w:t>
      </w:r>
      <w:r>
        <w:rPr>
          <w:spacing w:val="3"/>
        </w:rPr>
        <w:t xml:space="preserve"> </w:t>
      </w:r>
      <w:r>
        <w:t>Самооценка.</w:t>
      </w:r>
      <w:r>
        <w:rPr>
          <w:spacing w:val="2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работы.</w:t>
      </w:r>
    </w:p>
    <w:p w:rsidR="009846B0" w:rsidRDefault="009846B0">
      <w:pPr>
        <w:pStyle w:val="a3"/>
        <w:spacing w:before="3"/>
        <w:ind w:left="0"/>
      </w:pPr>
    </w:p>
    <w:p w:rsidR="009846B0" w:rsidRDefault="000E073E">
      <w:pPr>
        <w:pStyle w:val="2"/>
        <w:ind w:left="3134"/>
      </w:pPr>
      <w:r>
        <w:t>Модуль:</w:t>
      </w:r>
      <w:r>
        <w:rPr>
          <w:spacing w:val="-2"/>
        </w:rPr>
        <w:t xml:space="preserve"> </w:t>
      </w:r>
      <w:r>
        <w:t>Глобальные</w:t>
      </w:r>
      <w:r>
        <w:rPr>
          <w:spacing w:val="-4"/>
        </w:rPr>
        <w:t xml:space="preserve"> </w:t>
      </w:r>
      <w:r>
        <w:t>компетенции</w:t>
      </w:r>
    </w:p>
    <w:p w:rsidR="009846B0" w:rsidRDefault="000E073E">
      <w:pPr>
        <w:pStyle w:val="a3"/>
        <w:ind w:right="503"/>
        <w:jc w:val="both"/>
      </w:pPr>
      <w:r>
        <w:t>Мы</w:t>
      </w:r>
      <w:r>
        <w:rPr>
          <w:spacing w:val="1"/>
        </w:rPr>
        <w:t xml:space="preserve"> </w:t>
      </w:r>
      <w:r>
        <w:t>умеем</w:t>
      </w:r>
      <w:r>
        <w:rPr>
          <w:spacing w:val="1"/>
        </w:rPr>
        <w:t xml:space="preserve"> </w:t>
      </w:r>
      <w:r>
        <w:t>дружить.</w:t>
      </w:r>
      <w:r>
        <w:rPr>
          <w:spacing w:val="1"/>
        </w:rPr>
        <w:t xml:space="preserve"> </w:t>
      </w:r>
      <w:r>
        <w:t>Общаемся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интересно.</w:t>
      </w:r>
      <w:r>
        <w:rPr>
          <w:spacing w:val="1"/>
        </w:rPr>
        <w:t xml:space="preserve"> </w:t>
      </w:r>
      <w:r>
        <w:t>Соблюдаем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Заботимся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</w:t>
      </w:r>
      <w:r>
        <w:t>е.</w:t>
      </w:r>
      <w:r>
        <w:rPr>
          <w:spacing w:val="1"/>
        </w:rPr>
        <w:t xml:space="preserve"> </w:t>
      </w:r>
      <w:r>
        <w:t>Прошлое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будущее: причины и способы решения глобальных проблем. Действуем для будущего:</w:t>
      </w:r>
      <w:r>
        <w:rPr>
          <w:spacing w:val="1"/>
        </w:rPr>
        <w:t xml:space="preserve"> </w:t>
      </w:r>
      <w:r>
        <w:t>участвуем в изменении экологической ситуации. Социальные нормы – основа общения.</w:t>
      </w:r>
      <w:r>
        <w:rPr>
          <w:spacing w:val="1"/>
        </w:rPr>
        <w:t xml:space="preserve"> </w:t>
      </w:r>
      <w:r>
        <w:t>Общаемся со</w:t>
      </w:r>
      <w:r>
        <w:rPr>
          <w:spacing w:val="1"/>
        </w:rPr>
        <w:t xml:space="preserve"> </w:t>
      </w:r>
      <w:r>
        <w:t>старшими и с младшими. Общаемся «по правилам» и достигаем общих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Действуем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сохраняем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Диагностика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рефлексия.</w:t>
      </w:r>
      <w:r>
        <w:rPr>
          <w:spacing w:val="3"/>
        </w:rPr>
        <w:t xml:space="preserve"> </w:t>
      </w:r>
      <w:r>
        <w:t>Самооценка.</w:t>
      </w:r>
      <w:r>
        <w:rPr>
          <w:spacing w:val="-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работы.</w:t>
      </w:r>
    </w:p>
    <w:p w:rsidR="009846B0" w:rsidRDefault="009846B0">
      <w:pPr>
        <w:pStyle w:val="a3"/>
        <w:spacing w:before="4"/>
        <w:ind w:left="0"/>
      </w:pPr>
    </w:p>
    <w:p w:rsidR="009846B0" w:rsidRDefault="000E073E">
      <w:pPr>
        <w:pStyle w:val="1"/>
        <w:numPr>
          <w:ilvl w:val="0"/>
          <w:numId w:val="1"/>
        </w:numPr>
        <w:tabs>
          <w:tab w:val="left" w:pos="1400"/>
        </w:tabs>
        <w:spacing w:line="480" w:lineRule="auto"/>
        <w:ind w:left="3652" w:right="1343" w:hanging="2497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Личностные результаты</w:t>
      </w:r>
    </w:p>
    <w:p w:rsidR="009846B0" w:rsidRDefault="009846B0">
      <w:pPr>
        <w:spacing w:line="480" w:lineRule="auto"/>
        <w:sectPr w:rsidR="009846B0">
          <w:pgSz w:w="11910" w:h="16840"/>
          <w:pgMar w:top="1040" w:right="340" w:bottom="280" w:left="1380" w:header="720" w:footer="720" w:gutter="0"/>
          <w:cols w:space="720"/>
        </w:sectPr>
      </w:pPr>
    </w:p>
    <w:p w:rsidR="009846B0" w:rsidRDefault="000E073E">
      <w:pPr>
        <w:spacing w:before="71" w:line="275" w:lineRule="exact"/>
        <w:ind w:left="319"/>
        <w:rPr>
          <w:b/>
          <w:sz w:val="24"/>
        </w:rPr>
      </w:pPr>
      <w:r>
        <w:rPr>
          <w:b/>
          <w:sz w:val="24"/>
        </w:rPr>
        <w:lastRenderedPageBreak/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гражданского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9846B0" w:rsidRDefault="000E073E">
      <w:pPr>
        <w:pStyle w:val="a3"/>
        <w:spacing w:line="276" w:lineRule="auto"/>
        <w:ind w:right="521"/>
      </w:pPr>
      <w:r>
        <w:t>осознание российской гражданской идентичности (осознание себя, своих задач и своего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мире);готовность к</w:t>
      </w:r>
      <w:r>
        <w:rPr>
          <w:spacing w:val="-6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прав;</w:t>
      </w:r>
    </w:p>
    <w:p w:rsidR="009846B0" w:rsidRDefault="000E073E">
      <w:pPr>
        <w:pStyle w:val="a3"/>
        <w:spacing w:before="200" w:line="276" w:lineRule="auto"/>
        <w:ind w:right="521"/>
      </w:pPr>
      <w:r>
        <w:rPr>
          <w:b/>
        </w:rPr>
        <w:t>в сфере патриотического воспитания:</w:t>
      </w:r>
      <w:r>
        <w:t>ценностное отношение к достижениям своей</w:t>
      </w:r>
      <w:r>
        <w:rPr>
          <w:spacing w:val="1"/>
        </w:rPr>
        <w:t xml:space="preserve"> </w:t>
      </w:r>
      <w:r>
        <w:t xml:space="preserve">Родины — </w:t>
      </w:r>
      <w:r>
        <w:t>России, к науке, искусству, спорту, технологиям, боевым подвигам и трудовым</w:t>
      </w:r>
      <w:r>
        <w:rPr>
          <w:spacing w:val="-57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народа;</w:t>
      </w:r>
    </w:p>
    <w:p w:rsidR="009846B0" w:rsidRDefault="000E073E">
      <w:pPr>
        <w:pStyle w:val="a3"/>
        <w:spacing w:before="200" w:line="276" w:lineRule="auto"/>
        <w:ind w:right="504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самостоятельности и иниц</w:t>
      </w:r>
      <w:r>
        <w:t>иативы;активное участие в жизни семьи;приобретение опыта</w:t>
      </w:r>
      <w:r>
        <w:rPr>
          <w:spacing w:val="1"/>
        </w:rPr>
        <w:t xml:space="preserve"> </w:t>
      </w:r>
      <w:r>
        <w:t>успешного межличностного общения;освоение социального опыта, основных социальных</w:t>
      </w:r>
      <w:r>
        <w:rPr>
          <w:spacing w:val="1"/>
        </w:rPr>
        <w:t xml:space="preserve"> </w:t>
      </w:r>
      <w:r>
        <w:t>ролей; осознание личной ответственности за свои поступки в мире;наличие мотивации к</w:t>
      </w:r>
      <w:r>
        <w:rPr>
          <w:spacing w:val="1"/>
        </w:rPr>
        <w:t xml:space="preserve"> </w:t>
      </w:r>
      <w:r>
        <w:t>целенаправленной социально значимо</w:t>
      </w:r>
      <w:r>
        <w:t>й деятельности; стремление быть полезным, интерес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сотрудничеству;сформированность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 ценностного отношения к себе, окружающим людям и жизни в целом; ориентация</w:t>
      </w:r>
      <w:r>
        <w:rPr>
          <w:spacing w:val="-57"/>
        </w:rPr>
        <w:t xml:space="preserve"> </w:t>
      </w:r>
      <w:r>
        <w:t>на моральные ценности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нра</w:t>
      </w:r>
      <w:r>
        <w:t>вственного</w:t>
      </w:r>
      <w:r>
        <w:rPr>
          <w:spacing w:val="1"/>
        </w:rPr>
        <w:t xml:space="preserve"> </w:t>
      </w:r>
      <w:r>
        <w:t>выбора;</w:t>
      </w:r>
    </w:p>
    <w:p w:rsidR="009846B0" w:rsidRDefault="000E073E">
      <w:pPr>
        <w:pStyle w:val="a3"/>
        <w:spacing w:before="197" w:line="276" w:lineRule="auto"/>
        <w:ind w:right="499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 трудовой деятельности; бережного отношения к личному и общественному</w:t>
      </w:r>
      <w:r>
        <w:rPr>
          <w:spacing w:val="1"/>
        </w:rPr>
        <w:t xml:space="preserve"> </w:t>
      </w:r>
      <w:r>
        <w:t>имуществу;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z w:val="17"/>
        </w:rPr>
        <w:t>,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</w:t>
      </w:r>
      <w:r>
        <w:rPr>
          <w:sz w:val="17"/>
        </w:rPr>
        <w:t xml:space="preserve">; </w:t>
      </w:r>
      <w:r>
        <w:t>готовность к разнообразной совместной</w:t>
      </w:r>
      <w:r>
        <w:rPr>
          <w:spacing w:val="1"/>
        </w:rPr>
        <w:t xml:space="preserve"> </w:t>
      </w:r>
      <w:r>
        <w:t>деятельности, активное участие в коллективных учебно-исследовательских, проектных и</w:t>
      </w:r>
      <w:r>
        <w:rPr>
          <w:spacing w:val="1"/>
        </w:rPr>
        <w:t xml:space="preserve"> </w:t>
      </w:r>
      <w:r>
        <w:t>других творчес</w:t>
      </w:r>
      <w:r>
        <w:t>ких работах;проявление уважения к людям любого труда и 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общественному</w:t>
      </w:r>
      <w:r>
        <w:rPr>
          <w:spacing w:val="-9"/>
        </w:rPr>
        <w:t xml:space="preserve"> </w:t>
      </w:r>
      <w:r>
        <w:t>имуществу;</w:t>
      </w:r>
    </w:p>
    <w:p w:rsidR="009846B0" w:rsidRDefault="000E073E">
      <w:pPr>
        <w:spacing w:before="208" w:line="273" w:lineRule="auto"/>
        <w:ind w:left="319" w:right="508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иэмоционального благополучия:</w:t>
      </w:r>
      <w:r>
        <w:rPr>
          <w:sz w:val="24"/>
        </w:rPr>
        <w:t>соблюдение правил</w:t>
      </w:r>
      <w:r>
        <w:rPr>
          <w:sz w:val="24"/>
        </w:rPr>
        <w:t xml:space="preserve"> безопасности, в том числе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интернет-среде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9846B0" w:rsidRDefault="000E073E">
      <w:pPr>
        <w:pStyle w:val="a3"/>
        <w:spacing w:before="203" w:line="276" w:lineRule="auto"/>
        <w:ind w:right="506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экологического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 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 общества и экономики;умение оценивать свои действия с учетом влияния на</w:t>
      </w:r>
      <w:r>
        <w:rPr>
          <w:spacing w:val="1"/>
        </w:rPr>
        <w:t xml:space="preserve"> </w:t>
      </w:r>
      <w:r>
        <w:t xml:space="preserve">окружающую среду, </w:t>
      </w:r>
      <w:r>
        <w:t>достижений целей и преодоления вызовов, возможных глобальных</w:t>
      </w:r>
      <w:r>
        <w:rPr>
          <w:spacing w:val="1"/>
        </w:rPr>
        <w:t xml:space="preserve"> </w:t>
      </w:r>
      <w:r>
        <w:t>последствий;ориентация на применение знаний из социальных и естественных наук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5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решения;активное неприятие действий, приносящих вред окружающей среде; 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.</w:t>
      </w:r>
    </w:p>
    <w:p w:rsidR="009846B0" w:rsidRDefault="000E073E">
      <w:pPr>
        <w:pStyle w:val="a3"/>
        <w:spacing w:before="201" w:line="276" w:lineRule="auto"/>
        <w:ind w:right="509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rPr>
          <w:b/>
          <w:spacing w:val="1"/>
        </w:rPr>
        <w:t xml:space="preserve"> </w:t>
      </w:r>
      <w:r>
        <w:rPr>
          <w:b/>
        </w:rPr>
        <w:t>: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познания;осознание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 осознавать дефицит собственных знаний и компетентностей, 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16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готовность</w:t>
      </w:r>
      <w:r>
        <w:rPr>
          <w:spacing w:val="20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действиям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условиях</w:t>
      </w:r>
      <w:r>
        <w:rPr>
          <w:spacing w:val="18"/>
        </w:rPr>
        <w:t xml:space="preserve"> </w:t>
      </w:r>
      <w:r>
        <w:t>неопределенности,</w:t>
      </w:r>
      <w:r>
        <w:rPr>
          <w:spacing w:val="19"/>
        </w:rPr>
        <w:t xml:space="preserve"> </w:t>
      </w:r>
      <w:r>
        <w:t>повышению</w:t>
      </w:r>
      <w:r>
        <w:rPr>
          <w:spacing w:val="20"/>
        </w:rPr>
        <w:t xml:space="preserve"> </w:t>
      </w:r>
      <w:r>
        <w:t>уровня</w:t>
      </w:r>
    </w:p>
    <w:p w:rsidR="009846B0" w:rsidRDefault="009846B0">
      <w:pPr>
        <w:spacing w:line="276" w:lineRule="auto"/>
        <w:jc w:val="both"/>
        <w:sectPr w:rsidR="009846B0">
          <w:pgSz w:w="11910" w:h="16840"/>
          <w:pgMar w:top="1040" w:right="340" w:bottom="280" w:left="1380" w:header="720" w:footer="720" w:gutter="0"/>
          <w:cols w:space="720"/>
        </w:sectPr>
      </w:pPr>
    </w:p>
    <w:p w:rsidR="009846B0" w:rsidRDefault="000E073E">
      <w:pPr>
        <w:pStyle w:val="a3"/>
        <w:spacing w:before="66" w:line="276" w:lineRule="auto"/>
        <w:ind w:right="504"/>
        <w:jc w:val="both"/>
        <w:rPr>
          <w:sz w:val="17"/>
        </w:rPr>
      </w:pPr>
      <w:r>
        <w:lastRenderedPageBreak/>
        <w:t>своей 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 из опыта других; установка на активное участие в решении практических</w:t>
      </w:r>
      <w:r>
        <w:rPr>
          <w:spacing w:val="1"/>
        </w:rPr>
        <w:t xml:space="preserve"> </w:t>
      </w:r>
      <w:r>
        <w:t>задач</w:t>
      </w:r>
      <w:r>
        <w:rPr>
          <w:sz w:val="17"/>
        </w:rPr>
        <w:t>,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умений</w:t>
      </w:r>
      <w:r>
        <w:rPr>
          <w:sz w:val="17"/>
        </w:rPr>
        <w:t>;</w:t>
      </w:r>
    </w:p>
    <w:p w:rsidR="009846B0" w:rsidRDefault="000E073E">
      <w:pPr>
        <w:pStyle w:val="1"/>
        <w:spacing w:before="209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9846B0" w:rsidRDefault="009846B0">
      <w:pPr>
        <w:pStyle w:val="a3"/>
        <w:spacing w:before="8"/>
        <w:ind w:left="0"/>
        <w:rPr>
          <w:b/>
          <w:sz w:val="20"/>
        </w:rPr>
      </w:pPr>
    </w:p>
    <w:p w:rsidR="009846B0" w:rsidRDefault="000E073E">
      <w:pPr>
        <w:spacing w:line="275" w:lineRule="exact"/>
        <w:ind w:left="2936"/>
        <w:rPr>
          <w:b/>
          <w:i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i/>
          <w:sz w:val="24"/>
        </w:rPr>
        <w:t>Уровень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узнавания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понимания</w:t>
      </w:r>
    </w:p>
    <w:p w:rsidR="009846B0" w:rsidRDefault="000E073E">
      <w:pPr>
        <w:spacing w:line="274" w:lineRule="exact"/>
        <w:ind w:left="742"/>
        <w:rPr>
          <w:i/>
          <w:sz w:val="24"/>
        </w:rPr>
      </w:pPr>
      <w:r>
        <w:rPr>
          <w:i/>
          <w:sz w:val="24"/>
        </w:rPr>
        <w:t>Читательская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грамотность:</w:t>
      </w:r>
    </w:p>
    <w:p w:rsidR="009846B0" w:rsidRDefault="000E073E">
      <w:pPr>
        <w:pStyle w:val="a3"/>
        <w:spacing w:line="242" w:lineRule="auto"/>
        <w:ind w:right="555" w:firstLine="124"/>
      </w:pPr>
      <w:r>
        <w:t xml:space="preserve">- определять место, где </w:t>
      </w:r>
      <w:r>
        <w:t>содержится искомая информация (фрагмент текста, гиперссылка,</w:t>
      </w:r>
      <w:r>
        <w:rPr>
          <w:spacing w:val="-57"/>
        </w:rPr>
        <w:t xml:space="preserve"> </w:t>
      </w:r>
      <w:r>
        <w:t>ссылка на</w:t>
      </w:r>
      <w:r>
        <w:rPr>
          <w:spacing w:val="1"/>
        </w:rPr>
        <w:t xml:space="preserve"> </w:t>
      </w:r>
      <w:r>
        <w:t>сайт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:rsidR="009846B0" w:rsidRDefault="000E073E">
      <w:pPr>
        <w:pStyle w:val="a3"/>
        <w:spacing w:line="242" w:lineRule="auto"/>
        <w:ind w:right="521" w:firstLine="124"/>
      </w:pPr>
      <w:r>
        <w:t>-понимать</w:t>
      </w:r>
      <w:r>
        <w:rPr>
          <w:spacing w:val="12"/>
        </w:rPr>
        <w:t xml:space="preserve"> </w:t>
      </w:r>
      <w:r>
        <w:t>смысловую</w:t>
      </w:r>
      <w:r>
        <w:rPr>
          <w:spacing w:val="9"/>
        </w:rPr>
        <w:t xml:space="preserve"> </w:t>
      </w:r>
      <w:r>
        <w:t>структуру</w:t>
      </w:r>
      <w:r>
        <w:rPr>
          <w:spacing w:val="2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(определять</w:t>
      </w:r>
      <w:r>
        <w:rPr>
          <w:spacing w:val="12"/>
        </w:rPr>
        <w:t xml:space="preserve"> </w:t>
      </w:r>
      <w:r>
        <w:t>тему,</w:t>
      </w:r>
      <w:r>
        <w:rPr>
          <w:spacing w:val="13"/>
        </w:rPr>
        <w:t xml:space="preserve"> </w:t>
      </w:r>
      <w:r>
        <w:t>главную</w:t>
      </w:r>
      <w:r>
        <w:rPr>
          <w:spacing w:val="9"/>
        </w:rPr>
        <w:t xml:space="preserve"> </w:t>
      </w:r>
      <w:r>
        <w:t>мысль/идею,</w:t>
      </w:r>
      <w:r>
        <w:rPr>
          <w:spacing w:val="-57"/>
        </w:rPr>
        <w:t xml:space="preserve"> </w:t>
      </w:r>
      <w:r>
        <w:t>назначение текста)</w:t>
      </w:r>
    </w:p>
    <w:p w:rsidR="009846B0" w:rsidRDefault="000E073E">
      <w:pPr>
        <w:spacing w:line="271" w:lineRule="exact"/>
        <w:ind w:left="742"/>
        <w:rPr>
          <w:i/>
          <w:sz w:val="24"/>
        </w:rPr>
      </w:pPr>
      <w:r>
        <w:rPr>
          <w:i/>
          <w:sz w:val="24"/>
        </w:rPr>
        <w:t>Математическая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грамотность:</w:t>
      </w:r>
    </w:p>
    <w:p w:rsidR="009846B0" w:rsidRDefault="000E073E">
      <w:pPr>
        <w:pStyle w:val="a5"/>
        <w:numPr>
          <w:ilvl w:val="0"/>
          <w:numId w:val="2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контексте;</w:t>
      </w:r>
    </w:p>
    <w:p w:rsidR="009846B0" w:rsidRDefault="000E073E">
      <w:pPr>
        <w:pStyle w:val="a5"/>
        <w:numPr>
          <w:ilvl w:val="0"/>
          <w:numId w:val="2"/>
        </w:numPr>
        <w:tabs>
          <w:tab w:val="left" w:pos="450"/>
        </w:tabs>
        <w:ind w:left="449" w:hanging="131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подходящую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предложенных;</w:t>
      </w:r>
    </w:p>
    <w:p w:rsidR="009846B0" w:rsidRDefault="000E073E">
      <w:pPr>
        <w:spacing w:line="275" w:lineRule="exact"/>
        <w:ind w:left="742"/>
        <w:rPr>
          <w:i/>
          <w:sz w:val="24"/>
        </w:rPr>
      </w:pPr>
      <w:r>
        <w:rPr>
          <w:i/>
          <w:sz w:val="24"/>
        </w:rPr>
        <w:t>Естественнонаучная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грамотность:</w:t>
      </w:r>
    </w:p>
    <w:p w:rsidR="009846B0" w:rsidRDefault="000E073E">
      <w:pPr>
        <w:pStyle w:val="a5"/>
        <w:numPr>
          <w:ilvl w:val="0"/>
          <w:numId w:val="2"/>
        </w:numPr>
        <w:tabs>
          <w:tab w:val="left" w:pos="450"/>
        </w:tabs>
        <w:ind w:left="449" w:hanging="131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9846B0" w:rsidRDefault="000E073E">
      <w:pPr>
        <w:pStyle w:val="a5"/>
        <w:numPr>
          <w:ilvl w:val="0"/>
          <w:numId w:val="2"/>
        </w:numPr>
        <w:tabs>
          <w:tab w:val="left" w:pos="570"/>
        </w:tabs>
        <w:spacing w:before="3" w:line="237" w:lineRule="auto"/>
        <w:ind w:right="511" w:firstLine="0"/>
        <w:rPr>
          <w:sz w:val="24"/>
        </w:rPr>
      </w:pPr>
      <w:r>
        <w:rPr>
          <w:sz w:val="24"/>
        </w:rPr>
        <w:t>находить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39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контексте;</w:t>
      </w:r>
    </w:p>
    <w:p w:rsidR="009846B0" w:rsidRDefault="000E073E">
      <w:pPr>
        <w:spacing w:before="3" w:line="275" w:lineRule="exact"/>
        <w:ind w:left="742"/>
        <w:rPr>
          <w:i/>
          <w:sz w:val="24"/>
        </w:rPr>
      </w:pPr>
      <w:r>
        <w:rPr>
          <w:i/>
          <w:sz w:val="24"/>
        </w:rPr>
        <w:t>Финансовая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грамотность:</w:t>
      </w:r>
    </w:p>
    <w:p w:rsidR="009846B0" w:rsidRDefault="000E073E">
      <w:pPr>
        <w:pStyle w:val="a3"/>
        <w:spacing w:line="275" w:lineRule="exact"/>
      </w:pPr>
      <w:r>
        <w:rPr>
          <w:i/>
        </w:rPr>
        <w:t>-</w:t>
      </w:r>
      <w:r>
        <w:rPr>
          <w:i/>
          <w:spacing w:val="54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извлекать</w:t>
      </w:r>
      <w:r>
        <w:rPr>
          <w:spacing w:val="-1"/>
        </w:rPr>
        <w:t xml:space="preserve"> </w:t>
      </w:r>
      <w:r>
        <w:t>финансовую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различном</w:t>
      </w:r>
      <w:r>
        <w:rPr>
          <w:spacing w:val="-5"/>
        </w:rPr>
        <w:t xml:space="preserve"> </w:t>
      </w:r>
      <w:r>
        <w:t>контексте;</w:t>
      </w:r>
    </w:p>
    <w:p w:rsidR="009846B0" w:rsidRDefault="000E073E">
      <w:pPr>
        <w:pStyle w:val="a5"/>
        <w:numPr>
          <w:ilvl w:val="0"/>
          <w:numId w:val="3"/>
        </w:numPr>
        <w:tabs>
          <w:tab w:val="left" w:pos="459"/>
        </w:tabs>
        <w:spacing w:before="3"/>
        <w:ind w:left="458"/>
        <w:rPr>
          <w:sz w:val="24"/>
        </w:rPr>
      </w:pP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нефинансовых;</w:t>
      </w:r>
    </w:p>
    <w:p w:rsidR="009846B0" w:rsidRDefault="000E073E">
      <w:pPr>
        <w:spacing w:line="275" w:lineRule="exact"/>
        <w:ind w:left="742"/>
        <w:rPr>
          <w:i/>
          <w:sz w:val="24"/>
        </w:rPr>
      </w:pPr>
      <w:r>
        <w:rPr>
          <w:i/>
          <w:sz w:val="24"/>
        </w:rPr>
        <w:t>Креативное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мышление</w:t>
      </w:r>
    </w:p>
    <w:p w:rsidR="009846B0" w:rsidRDefault="000E073E">
      <w:pPr>
        <w:pStyle w:val="a5"/>
        <w:numPr>
          <w:ilvl w:val="0"/>
          <w:numId w:val="3"/>
        </w:numPr>
        <w:tabs>
          <w:tab w:val="left" w:pos="464"/>
        </w:tabs>
        <w:spacing w:before="3" w:line="240" w:lineRule="auto"/>
        <w:ind w:right="1044" w:firstLine="0"/>
        <w:rPr>
          <w:sz w:val="24"/>
        </w:rPr>
      </w:pPr>
      <w:r>
        <w:rPr>
          <w:sz w:val="24"/>
        </w:rPr>
        <w:t>создавать несколько четко различимых визуальных объектов, разными 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комбинируя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формы.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логотипов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инфографику</w:t>
      </w:r>
      <w:r>
        <w:rPr>
          <w:spacing w:val="-10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способами;</w:t>
      </w:r>
    </w:p>
    <w:p w:rsidR="009846B0" w:rsidRDefault="000E073E">
      <w:pPr>
        <w:spacing w:line="274" w:lineRule="exact"/>
        <w:ind w:left="685"/>
        <w:rPr>
          <w:i/>
          <w:sz w:val="24"/>
        </w:rPr>
      </w:pPr>
      <w:r>
        <w:rPr>
          <w:i/>
          <w:sz w:val="24"/>
        </w:rPr>
        <w:t>Глобальные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компетенции</w:t>
      </w:r>
    </w:p>
    <w:p w:rsidR="009846B0" w:rsidRDefault="000E073E">
      <w:pPr>
        <w:pStyle w:val="a3"/>
        <w:spacing w:before="2" w:line="275" w:lineRule="exact"/>
      </w:pPr>
      <w:r>
        <w:rPr>
          <w:i/>
        </w:rPr>
        <w:t>-</w:t>
      </w:r>
      <w:r>
        <w:t>Выявлять</w:t>
      </w:r>
      <w:r>
        <w:rPr>
          <w:spacing w:val="-6"/>
        </w:rPr>
        <w:t xml:space="preserve"> </w:t>
      </w:r>
      <w:r>
        <w:t>мнение,</w:t>
      </w:r>
      <w:r>
        <w:rPr>
          <w:spacing w:val="-4"/>
        </w:rPr>
        <w:t xml:space="preserve"> </w:t>
      </w:r>
      <w:r>
        <w:t>подходы,</w:t>
      </w:r>
      <w:r>
        <w:rPr>
          <w:spacing w:val="-4"/>
        </w:rPr>
        <w:t xml:space="preserve"> </w:t>
      </w:r>
      <w:r>
        <w:t>перспективы, точки зрения</w:t>
      </w:r>
      <w:r>
        <w:rPr>
          <w:spacing w:val="-6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предложенному</w:t>
      </w:r>
    </w:p>
    <w:p w:rsidR="009846B0" w:rsidRDefault="000E073E">
      <w:pPr>
        <w:pStyle w:val="a5"/>
        <w:numPr>
          <w:ilvl w:val="0"/>
          <w:numId w:val="3"/>
        </w:numPr>
        <w:tabs>
          <w:tab w:val="left" w:pos="459"/>
        </w:tabs>
        <w:ind w:left="458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предложенного;</w:t>
      </w:r>
    </w:p>
    <w:p w:rsidR="009846B0" w:rsidRDefault="000E073E">
      <w:pPr>
        <w:pStyle w:val="a5"/>
        <w:numPr>
          <w:ilvl w:val="0"/>
          <w:numId w:val="3"/>
        </w:numPr>
        <w:tabs>
          <w:tab w:val="left" w:pos="464"/>
        </w:tabs>
        <w:spacing w:before="3" w:line="240" w:lineRule="auto"/>
        <w:ind w:left="463" w:hanging="145"/>
        <w:rPr>
          <w:sz w:val="24"/>
        </w:rPr>
      </w:pPr>
      <w:r>
        <w:rPr>
          <w:sz w:val="24"/>
        </w:rPr>
        <w:t>поиск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9846B0" w:rsidRDefault="009846B0">
      <w:pPr>
        <w:pStyle w:val="a3"/>
        <w:ind w:left="0"/>
      </w:pPr>
    </w:p>
    <w:p w:rsidR="009846B0" w:rsidRDefault="000E073E">
      <w:pPr>
        <w:spacing w:line="275" w:lineRule="exact"/>
        <w:ind w:left="2778"/>
        <w:jc w:val="both"/>
        <w:rPr>
          <w:b/>
          <w:i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понимания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применения:</w:t>
      </w:r>
    </w:p>
    <w:p w:rsidR="009846B0" w:rsidRDefault="000E073E">
      <w:pPr>
        <w:spacing w:line="275" w:lineRule="exact"/>
        <w:ind w:left="862"/>
        <w:jc w:val="both"/>
        <w:rPr>
          <w:i/>
          <w:sz w:val="24"/>
        </w:rPr>
      </w:pPr>
      <w:r>
        <w:rPr>
          <w:i/>
          <w:sz w:val="24"/>
        </w:rPr>
        <w:t>Читательская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грамотность:</w:t>
      </w:r>
    </w:p>
    <w:p w:rsidR="009846B0" w:rsidRDefault="000E073E">
      <w:pPr>
        <w:pStyle w:val="a3"/>
        <w:spacing w:before="3" w:line="275" w:lineRule="exact"/>
        <w:jc w:val="both"/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извлеченную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проблем;</w:t>
      </w:r>
    </w:p>
    <w:p w:rsidR="009846B0" w:rsidRDefault="000E073E">
      <w:pPr>
        <w:pStyle w:val="a3"/>
        <w:spacing w:line="275" w:lineRule="exact"/>
        <w:jc w:val="both"/>
      </w:pPr>
      <w:r>
        <w:t>-</w:t>
      </w:r>
      <w:r>
        <w:rPr>
          <w:spacing w:val="-1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чувства, мотивы,</w:t>
      </w:r>
      <w:r>
        <w:rPr>
          <w:spacing w:val="-4"/>
        </w:rPr>
        <w:t xml:space="preserve"> </w:t>
      </w:r>
      <w:r>
        <w:t>характеры героев;</w:t>
      </w:r>
    </w:p>
    <w:p w:rsidR="009846B0" w:rsidRDefault="000E073E">
      <w:pPr>
        <w:spacing w:before="2" w:line="275" w:lineRule="exact"/>
        <w:ind w:left="805"/>
        <w:jc w:val="both"/>
        <w:rPr>
          <w:i/>
          <w:sz w:val="24"/>
        </w:rPr>
      </w:pPr>
      <w:r>
        <w:rPr>
          <w:i/>
          <w:sz w:val="24"/>
        </w:rPr>
        <w:t>Математическая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грамотность:</w:t>
      </w:r>
    </w:p>
    <w:p w:rsidR="009846B0" w:rsidRDefault="000E073E">
      <w:pPr>
        <w:pStyle w:val="a3"/>
        <w:spacing w:line="275" w:lineRule="exact"/>
        <w:jc w:val="both"/>
      </w:pPr>
      <w:r>
        <w:rPr>
          <w:i/>
        </w:rPr>
        <w:t>-</w:t>
      </w:r>
      <w:r>
        <w:rPr>
          <w:i/>
          <w:spacing w:val="5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проблем;</w:t>
      </w:r>
    </w:p>
    <w:p w:rsidR="009846B0" w:rsidRDefault="000E073E">
      <w:pPr>
        <w:pStyle w:val="a5"/>
        <w:numPr>
          <w:ilvl w:val="0"/>
          <w:numId w:val="4"/>
        </w:numPr>
        <w:tabs>
          <w:tab w:val="left" w:pos="455"/>
        </w:tabs>
        <w:spacing w:before="5" w:line="237" w:lineRule="auto"/>
        <w:ind w:right="510" w:firstLine="0"/>
        <w:jc w:val="both"/>
        <w:rPr>
          <w:sz w:val="24"/>
        </w:rPr>
      </w:pPr>
      <w:r>
        <w:rPr>
          <w:sz w:val="24"/>
        </w:rPr>
        <w:t>использовать математический инструментарий, включая 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поиска точных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приближенных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</w:p>
    <w:p w:rsidR="009846B0" w:rsidRDefault="000E073E">
      <w:pPr>
        <w:spacing w:before="4" w:line="275" w:lineRule="exact"/>
        <w:ind w:left="862"/>
        <w:jc w:val="both"/>
        <w:rPr>
          <w:i/>
          <w:sz w:val="24"/>
        </w:rPr>
      </w:pPr>
      <w:r>
        <w:rPr>
          <w:i/>
          <w:sz w:val="24"/>
        </w:rPr>
        <w:t>Естественнонаучная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грамотность:</w:t>
      </w:r>
    </w:p>
    <w:p w:rsidR="009846B0" w:rsidRDefault="000E073E">
      <w:pPr>
        <w:pStyle w:val="a5"/>
        <w:numPr>
          <w:ilvl w:val="0"/>
          <w:numId w:val="4"/>
        </w:numPr>
        <w:tabs>
          <w:tab w:val="left" w:pos="522"/>
        </w:tabs>
        <w:spacing w:line="242" w:lineRule="auto"/>
        <w:ind w:right="516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естественнонаучные</w:t>
      </w:r>
      <w:r>
        <w:rPr>
          <w:sz w:val="24"/>
        </w:rPr>
        <w:t xml:space="preserve">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9846B0" w:rsidRDefault="000E073E">
      <w:pPr>
        <w:pStyle w:val="a5"/>
        <w:numPr>
          <w:ilvl w:val="0"/>
          <w:numId w:val="4"/>
        </w:numPr>
        <w:tabs>
          <w:tab w:val="left" w:pos="450"/>
        </w:tabs>
        <w:spacing w:line="271" w:lineRule="exact"/>
        <w:ind w:left="449" w:hanging="131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9846B0" w:rsidRDefault="000E073E">
      <w:pPr>
        <w:spacing w:before="1" w:line="275" w:lineRule="exact"/>
        <w:ind w:left="862"/>
        <w:jc w:val="both"/>
        <w:rPr>
          <w:i/>
          <w:sz w:val="24"/>
        </w:rPr>
      </w:pPr>
      <w:r>
        <w:rPr>
          <w:i/>
          <w:sz w:val="24"/>
        </w:rPr>
        <w:t>Финансовая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грамотность:</w:t>
      </w:r>
    </w:p>
    <w:p w:rsidR="009846B0" w:rsidRDefault="000E073E">
      <w:pPr>
        <w:pStyle w:val="a5"/>
        <w:numPr>
          <w:ilvl w:val="0"/>
          <w:numId w:val="4"/>
        </w:numPr>
        <w:tabs>
          <w:tab w:val="left" w:pos="464"/>
        </w:tabs>
        <w:ind w:left="463" w:hanging="145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9846B0" w:rsidRDefault="000E073E">
      <w:pPr>
        <w:pStyle w:val="a5"/>
        <w:numPr>
          <w:ilvl w:val="0"/>
          <w:numId w:val="4"/>
        </w:numPr>
        <w:tabs>
          <w:tab w:val="left" w:pos="450"/>
        </w:tabs>
        <w:spacing w:before="3"/>
        <w:ind w:left="449" w:hanging="131"/>
        <w:jc w:val="both"/>
        <w:rPr>
          <w:sz w:val="24"/>
        </w:rPr>
      </w:pPr>
      <w:r>
        <w:rPr>
          <w:sz w:val="24"/>
        </w:rPr>
        <w:t>просчитывать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покупки;</w:t>
      </w:r>
    </w:p>
    <w:p w:rsidR="009846B0" w:rsidRDefault="000E073E">
      <w:pPr>
        <w:spacing w:line="275" w:lineRule="exact"/>
        <w:ind w:left="862"/>
        <w:jc w:val="both"/>
        <w:rPr>
          <w:i/>
          <w:sz w:val="24"/>
        </w:rPr>
      </w:pPr>
      <w:r>
        <w:rPr>
          <w:i/>
          <w:sz w:val="24"/>
        </w:rPr>
        <w:t>Креативное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мышление</w:t>
      </w:r>
    </w:p>
    <w:p w:rsidR="009846B0" w:rsidRDefault="000E073E">
      <w:pPr>
        <w:pStyle w:val="a5"/>
        <w:numPr>
          <w:ilvl w:val="0"/>
          <w:numId w:val="4"/>
        </w:numPr>
        <w:tabs>
          <w:tab w:val="left" w:pos="469"/>
        </w:tabs>
        <w:spacing w:before="2" w:line="240" w:lineRule="auto"/>
        <w:ind w:right="501" w:firstLine="0"/>
        <w:jc w:val="both"/>
        <w:rPr>
          <w:sz w:val="24"/>
        </w:rPr>
      </w:pP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 позиционирования продукта, которая была бы целесообразной ,</w:t>
      </w:r>
      <w:r>
        <w:rPr>
          <w:spacing w:val="-57"/>
          <w:sz w:val="24"/>
        </w:rPr>
        <w:t xml:space="preserve"> </w:t>
      </w:r>
      <w:r>
        <w:rPr>
          <w:sz w:val="24"/>
        </w:rPr>
        <w:t>оригинальной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имела бы креатиную ценность (т.е. была бы разумной, действенной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экономичной,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эффективной);</w:t>
      </w:r>
    </w:p>
    <w:p w:rsidR="009846B0" w:rsidRDefault="009846B0">
      <w:pPr>
        <w:jc w:val="both"/>
        <w:rPr>
          <w:sz w:val="24"/>
        </w:rPr>
        <w:sectPr w:rsidR="009846B0">
          <w:pgSz w:w="11910" w:h="16840"/>
          <w:pgMar w:top="1040" w:right="340" w:bottom="280" w:left="1380" w:header="720" w:footer="720" w:gutter="0"/>
          <w:cols w:space="720"/>
        </w:sectPr>
      </w:pPr>
    </w:p>
    <w:p w:rsidR="009846B0" w:rsidRDefault="000E073E">
      <w:pPr>
        <w:pStyle w:val="a5"/>
        <w:numPr>
          <w:ilvl w:val="0"/>
          <w:numId w:val="4"/>
        </w:numPr>
        <w:tabs>
          <w:tab w:val="left" w:pos="546"/>
        </w:tabs>
        <w:spacing w:before="66" w:line="240" w:lineRule="auto"/>
        <w:ind w:right="512" w:firstLine="0"/>
        <w:jc w:val="both"/>
        <w:rPr>
          <w:sz w:val="24"/>
        </w:rPr>
      </w:pPr>
      <w:r>
        <w:rPr>
          <w:sz w:val="24"/>
        </w:rPr>
        <w:lastRenderedPageBreak/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(т.е.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каким-то образом с ней соотносится), оригинален (т.е. необычен) и имеет креативную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(т.е.</w:t>
      </w:r>
      <w:r>
        <w:rPr>
          <w:spacing w:val="4"/>
          <w:sz w:val="24"/>
        </w:rPr>
        <w:t xml:space="preserve"> </w:t>
      </w:r>
      <w:r>
        <w:rPr>
          <w:sz w:val="24"/>
        </w:rPr>
        <w:t>впечаетляет,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асоциации);</w:t>
      </w:r>
    </w:p>
    <w:p w:rsidR="009846B0" w:rsidRDefault="000E073E">
      <w:pPr>
        <w:spacing w:before="3" w:line="275" w:lineRule="exact"/>
        <w:ind w:left="982"/>
        <w:jc w:val="both"/>
        <w:rPr>
          <w:i/>
          <w:sz w:val="24"/>
        </w:rPr>
      </w:pPr>
      <w:r>
        <w:rPr>
          <w:i/>
          <w:sz w:val="24"/>
        </w:rPr>
        <w:t>Глобальные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компетенции</w:t>
      </w:r>
    </w:p>
    <w:p w:rsidR="009846B0" w:rsidRDefault="000E073E">
      <w:pPr>
        <w:pStyle w:val="a5"/>
        <w:numPr>
          <w:ilvl w:val="0"/>
          <w:numId w:val="4"/>
        </w:numPr>
        <w:tabs>
          <w:tab w:val="left" w:pos="459"/>
        </w:tabs>
        <w:ind w:left="458" w:hanging="14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9846B0" w:rsidRDefault="000E073E">
      <w:pPr>
        <w:pStyle w:val="a5"/>
        <w:numPr>
          <w:ilvl w:val="0"/>
          <w:numId w:val="4"/>
        </w:numPr>
        <w:tabs>
          <w:tab w:val="left" w:pos="450"/>
        </w:tabs>
        <w:spacing w:before="3" w:line="240" w:lineRule="auto"/>
        <w:ind w:left="449" w:hanging="131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отбирая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редложенных;</w:t>
      </w:r>
    </w:p>
    <w:p w:rsidR="009846B0" w:rsidRDefault="009846B0">
      <w:pPr>
        <w:pStyle w:val="a3"/>
        <w:ind w:left="0"/>
      </w:pPr>
    </w:p>
    <w:p w:rsidR="009846B0" w:rsidRDefault="000E073E">
      <w:pPr>
        <w:spacing w:line="275" w:lineRule="exact"/>
        <w:ind w:left="3225"/>
        <w:jc w:val="both"/>
        <w:rPr>
          <w:b/>
          <w:i/>
          <w:sz w:val="24"/>
        </w:rPr>
      </w:pPr>
      <w:r>
        <w:rPr>
          <w:b/>
          <w:sz w:val="24"/>
        </w:rPr>
        <w:t>7 класс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анализа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 синтеза</w:t>
      </w:r>
    </w:p>
    <w:p w:rsidR="009846B0" w:rsidRDefault="000E073E">
      <w:pPr>
        <w:spacing w:line="275" w:lineRule="exact"/>
        <w:ind w:left="925"/>
        <w:jc w:val="both"/>
        <w:rPr>
          <w:i/>
          <w:sz w:val="24"/>
        </w:rPr>
      </w:pPr>
      <w:r>
        <w:rPr>
          <w:i/>
          <w:sz w:val="24"/>
        </w:rPr>
        <w:t>Читательская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грамотность:</w:t>
      </w:r>
    </w:p>
    <w:p w:rsidR="009846B0" w:rsidRDefault="000E073E">
      <w:pPr>
        <w:pStyle w:val="a5"/>
        <w:numPr>
          <w:ilvl w:val="0"/>
          <w:numId w:val="4"/>
        </w:numPr>
        <w:tabs>
          <w:tab w:val="left" w:pos="464"/>
        </w:tabs>
        <w:spacing w:before="2"/>
        <w:ind w:left="463" w:hanging="145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из текста;</w:t>
      </w:r>
    </w:p>
    <w:p w:rsidR="009846B0" w:rsidRDefault="000E073E">
      <w:pPr>
        <w:pStyle w:val="a5"/>
        <w:numPr>
          <w:ilvl w:val="0"/>
          <w:numId w:val="4"/>
        </w:numPr>
        <w:tabs>
          <w:tab w:val="left" w:pos="527"/>
        </w:tabs>
        <w:spacing w:line="240" w:lineRule="auto"/>
        <w:ind w:right="515" w:firstLine="62"/>
        <w:jc w:val="both"/>
        <w:rPr>
          <w:sz w:val="24"/>
        </w:rPr>
      </w:pPr>
      <w:r>
        <w:rPr>
          <w:sz w:val="24"/>
        </w:rPr>
        <w:t>устанавливать последовательность данных предложений (пунктов плана)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текстом, устанавливать </w:t>
      </w:r>
      <w:r>
        <w:rPr>
          <w:sz w:val="24"/>
        </w:rPr>
        <w:t>последовательность событий в тексте по рисункам.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3"/>
          <w:sz w:val="24"/>
        </w:rPr>
        <w:t xml:space="preserve"> </w:t>
      </w:r>
      <w:r>
        <w:rPr>
          <w:sz w:val="24"/>
        </w:rPr>
        <w:t>плана.</w:t>
      </w:r>
    </w:p>
    <w:p w:rsidR="009846B0" w:rsidRDefault="000E073E">
      <w:pPr>
        <w:spacing w:before="2" w:line="275" w:lineRule="exact"/>
        <w:ind w:left="862"/>
        <w:jc w:val="both"/>
        <w:rPr>
          <w:i/>
          <w:sz w:val="24"/>
        </w:rPr>
      </w:pPr>
      <w:r>
        <w:rPr>
          <w:i/>
          <w:sz w:val="24"/>
        </w:rPr>
        <w:t>Математическая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грамотность:</w:t>
      </w:r>
    </w:p>
    <w:p w:rsidR="009846B0" w:rsidRDefault="000E073E">
      <w:pPr>
        <w:pStyle w:val="a5"/>
        <w:numPr>
          <w:ilvl w:val="0"/>
          <w:numId w:val="4"/>
        </w:numPr>
        <w:tabs>
          <w:tab w:val="left" w:pos="464"/>
        </w:tabs>
        <w:ind w:left="463" w:hanging="145"/>
        <w:jc w:val="both"/>
        <w:rPr>
          <w:sz w:val="24"/>
        </w:rPr>
      </w:pPr>
      <w:r>
        <w:rPr>
          <w:sz w:val="24"/>
        </w:rPr>
        <w:t>формулирует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ситуации;</w:t>
      </w:r>
    </w:p>
    <w:p w:rsidR="009846B0" w:rsidRDefault="000E073E">
      <w:pPr>
        <w:pStyle w:val="a5"/>
        <w:numPr>
          <w:ilvl w:val="0"/>
          <w:numId w:val="4"/>
        </w:numPr>
        <w:tabs>
          <w:tab w:val="left" w:pos="459"/>
        </w:tabs>
        <w:spacing w:before="3"/>
        <w:ind w:left="458" w:hanging="140"/>
        <w:jc w:val="both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</w:t>
      </w:r>
      <w:r>
        <w:rPr>
          <w:sz w:val="24"/>
        </w:rPr>
        <w:t>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</w:p>
    <w:p w:rsidR="009846B0" w:rsidRDefault="000E073E">
      <w:pPr>
        <w:spacing w:line="275" w:lineRule="exact"/>
        <w:ind w:left="862"/>
        <w:jc w:val="both"/>
        <w:rPr>
          <w:i/>
          <w:sz w:val="24"/>
        </w:rPr>
      </w:pPr>
      <w:r>
        <w:rPr>
          <w:i/>
          <w:sz w:val="24"/>
        </w:rPr>
        <w:t>Естественнонаучная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грамотность:</w:t>
      </w:r>
    </w:p>
    <w:p w:rsidR="009846B0" w:rsidRDefault="000E073E">
      <w:pPr>
        <w:pStyle w:val="a5"/>
        <w:numPr>
          <w:ilvl w:val="0"/>
          <w:numId w:val="4"/>
        </w:numPr>
        <w:tabs>
          <w:tab w:val="left" w:pos="450"/>
        </w:tabs>
        <w:spacing w:before="3"/>
        <w:ind w:left="449" w:hanging="131"/>
        <w:jc w:val="both"/>
        <w:rPr>
          <w:sz w:val="24"/>
        </w:rPr>
      </w:pPr>
      <w:r>
        <w:rPr>
          <w:sz w:val="24"/>
        </w:rPr>
        <w:t>применить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явления;</w:t>
      </w:r>
    </w:p>
    <w:p w:rsidR="009846B0" w:rsidRDefault="000E073E">
      <w:pPr>
        <w:pStyle w:val="a3"/>
        <w:spacing w:line="242" w:lineRule="auto"/>
        <w:ind w:right="519"/>
        <w:jc w:val="both"/>
      </w:pPr>
      <w:r>
        <w:t>-распознает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исследует</w:t>
      </w:r>
      <w:r>
        <w:rPr>
          <w:spacing w:val="-4"/>
        </w:rPr>
        <w:t xml:space="preserve"> </w:t>
      </w:r>
      <w:r>
        <w:t>личные,</w:t>
      </w:r>
      <w:r>
        <w:rPr>
          <w:spacing w:val="-2"/>
        </w:rPr>
        <w:t xml:space="preserve"> </w:t>
      </w:r>
      <w:r>
        <w:t>местные,</w:t>
      </w:r>
      <w:r>
        <w:rPr>
          <w:spacing w:val="-7"/>
        </w:rPr>
        <w:t xml:space="preserve"> </w:t>
      </w:r>
      <w:r>
        <w:t>национальные,</w:t>
      </w:r>
      <w:r>
        <w:rPr>
          <w:spacing w:val="-7"/>
        </w:rPr>
        <w:t xml:space="preserve"> </w:t>
      </w:r>
      <w:r>
        <w:t>глобальные</w:t>
      </w:r>
      <w:r>
        <w:rPr>
          <w:spacing w:val="-5"/>
        </w:rPr>
        <w:t xml:space="preserve"> </w:t>
      </w:r>
      <w:r>
        <w:t>естественнонаучные</w:t>
      </w:r>
      <w:r>
        <w:rPr>
          <w:spacing w:val="-57"/>
        </w:rPr>
        <w:t xml:space="preserve"> </w:t>
      </w:r>
      <w:r>
        <w:t>проблемы</w:t>
      </w:r>
      <w:r>
        <w:rPr>
          <w:spacing w:val="5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различном</w:t>
      </w:r>
      <w:r>
        <w:rPr>
          <w:spacing w:val="-1"/>
        </w:rPr>
        <w:t xml:space="preserve"> </w:t>
      </w:r>
      <w:r>
        <w:t>контексте;.</w:t>
      </w:r>
    </w:p>
    <w:p w:rsidR="009846B0" w:rsidRDefault="000E073E">
      <w:pPr>
        <w:spacing w:line="271" w:lineRule="exact"/>
        <w:ind w:left="862"/>
        <w:jc w:val="both"/>
        <w:rPr>
          <w:sz w:val="24"/>
        </w:rPr>
      </w:pPr>
      <w:r>
        <w:rPr>
          <w:i/>
          <w:sz w:val="24"/>
        </w:rPr>
        <w:t>Финансовая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грамотность</w:t>
      </w:r>
      <w:r>
        <w:rPr>
          <w:sz w:val="24"/>
        </w:rPr>
        <w:t>:</w:t>
      </w:r>
    </w:p>
    <w:p w:rsidR="009846B0" w:rsidRDefault="000E073E">
      <w:pPr>
        <w:pStyle w:val="a5"/>
        <w:numPr>
          <w:ilvl w:val="0"/>
          <w:numId w:val="4"/>
        </w:numPr>
        <w:tabs>
          <w:tab w:val="left" w:pos="464"/>
        </w:tabs>
        <w:spacing w:before="1"/>
        <w:ind w:left="463" w:hanging="145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контексте;</w:t>
      </w:r>
    </w:p>
    <w:p w:rsidR="009846B0" w:rsidRDefault="000E073E">
      <w:pPr>
        <w:pStyle w:val="a5"/>
        <w:numPr>
          <w:ilvl w:val="0"/>
          <w:numId w:val="4"/>
        </w:numPr>
        <w:tabs>
          <w:tab w:val="left" w:pos="450"/>
        </w:tabs>
        <w:ind w:left="449" w:hanging="131"/>
        <w:jc w:val="both"/>
        <w:rPr>
          <w:sz w:val="24"/>
        </w:rPr>
      </w:pP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товара;</w:t>
      </w:r>
    </w:p>
    <w:p w:rsidR="009846B0" w:rsidRDefault="000E073E">
      <w:pPr>
        <w:spacing w:before="3" w:line="275" w:lineRule="exact"/>
        <w:ind w:left="1045"/>
        <w:jc w:val="both"/>
        <w:rPr>
          <w:i/>
          <w:sz w:val="24"/>
        </w:rPr>
      </w:pPr>
      <w:r>
        <w:rPr>
          <w:i/>
          <w:sz w:val="24"/>
        </w:rPr>
        <w:t>Креативное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мышление</w:t>
      </w:r>
    </w:p>
    <w:p w:rsidR="009846B0" w:rsidRDefault="000E073E">
      <w:pPr>
        <w:pStyle w:val="a3"/>
        <w:ind w:right="504"/>
        <w:jc w:val="both"/>
        <w:rPr>
          <w:i/>
        </w:rPr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6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желаемого</w:t>
      </w:r>
      <w:r>
        <w:rPr>
          <w:spacing w:val="6"/>
        </w:rPr>
        <w:t xml:space="preserve"> </w:t>
      </w:r>
      <w:r>
        <w:t>результата</w:t>
      </w:r>
      <w:r>
        <w:rPr>
          <w:i/>
        </w:rPr>
        <w:t>;</w:t>
      </w:r>
    </w:p>
    <w:p w:rsidR="009846B0" w:rsidRDefault="000E073E">
      <w:pPr>
        <w:pStyle w:val="a5"/>
        <w:numPr>
          <w:ilvl w:val="0"/>
          <w:numId w:val="5"/>
        </w:numPr>
        <w:tabs>
          <w:tab w:val="left" w:pos="546"/>
        </w:tabs>
        <w:spacing w:line="242" w:lineRule="auto"/>
        <w:ind w:right="511" w:firstLine="0"/>
        <w:jc w:val="both"/>
        <w:rPr>
          <w:i/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появившиеся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i/>
          <w:sz w:val="24"/>
        </w:rPr>
        <w:t>;</w:t>
      </w:r>
    </w:p>
    <w:p w:rsidR="009846B0" w:rsidRDefault="000E073E">
      <w:pPr>
        <w:spacing w:line="271" w:lineRule="exact"/>
        <w:ind w:left="1045"/>
        <w:jc w:val="both"/>
        <w:rPr>
          <w:i/>
          <w:sz w:val="24"/>
        </w:rPr>
      </w:pPr>
      <w:r>
        <w:rPr>
          <w:i/>
          <w:sz w:val="24"/>
        </w:rPr>
        <w:t>Глобальные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компетенции</w:t>
      </w:r>
    </w:p>
    <w:p w:rsidR="009846B0" w:rsidRDefault="000E073E">
      <w:pPr>
        <w:pStyle w:val="a3"/>
        <w:spacing w:before="1" w:line="275" w:lineRule="exact"/>
      </w:pPr>
      <w:r>
        <w:t>-выявлять</w:t>
      </w:r>
      <w:r>
        <w:rPr>
          <w:spacing w:val="-7"/>
        </w:rPr>
        <w:t xml:space="preserve"> </w:t>
      </w:r>
      <w:r>
        <w:t>мнение, подходы,</w:t>
      </w:r>
      <w:r>
        <w:rPr>
          <w:spacing w:val="-1"/>
        </w:rPr>
        <w:t xml:space="preserve"> </w:t>
      </w:r>
      <w:r>
        <w:t>перспективы,</w:t>
      </w:r>
      <w:r>
        <w:rPr>
          <w:spacing w:val="-5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предложенному</w:t>
      </w:r>
    </w:p>
    <w:p w:rsidR="009846B0" w:rsidRDefault="000E073E">
      <w:pPr>
        <w:pStyle w:val="a5"/>
        <w:numPr>
          <w:ilvl w:val="0"/>
          <w:numId w:val="5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связи;</w:t>
      </w:r>
    </w:p>
    <w:p w:rsidR="009846B0" w:rsidRDefault="000E073E">
      <w:pPr>
        <w:pStyle w:val="a5"/>
        <w:numPr>
          <w:ilvl w:val="0"/>
          <w:numId w:val="5"/>
        </w:numPr>
        <w:tabs>
          <w:tab w:val="left" w:pos="464"/>
        </w:tabs>
        <w:spacing w:before="2" w:line="240" w:lineRule="auto"/>
        <w:ind w:left="463" w:hanging="145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 учебно-практических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9846B0" w:rsidRDefault="009846B0">
      <w:pPr>
        <w:pStyle w:val="a3"/>
        <w:spacing w:before="6"/>
        <w:ind w:left="0"/>
      </w:pPr>
    </w:p>
    <w:p w:rsidR="009846B0" w:rsidRDefault="000E073E">
      <w:pPr>
        <w:pStyle w:val="2"/>
        <w:spacing w:line="272" w:lineRule="exact"/>
        <w:ind w:left="319"/>
        <w:jc w:val="left"/>
      </w:pPr>
      <w:r>
        <w:rPr>
          <w:i w:val="0"/>
        </w:rPr>
        <w:t>8</w:t>
      </w:r>
      <w:r>
        <w:rPr>
          <w:i w:val="0"/>
          <w:spacing w:val="-1"/>
        </w:rPr>
        <w:t xml:space="preserve"> </w:t>
      </w:r>
      <w:r>
        <w:rPr>
          <w:i w:val="0"/>
        </w:rPr>
        <w:t>класс</w:t>
      </w:r>
      <w:r>
        <w:rPr>
          <w:i w:val="0"/>
          <w:spacing w:val="-1"/>
        </w:rPr>
        <w:t xml:space="preserve"> </w:t>
      </w:r>
      <w:r>
        <w:rPr>
          <w:i w:val="0"/>
        </w:rPr>
        <w:t>-</w:t>
      </w:r>
      <w:r>
        <w:t>Уровень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(рефлексии)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содержания</w:t>
      </w:r>
    </w:p>
    <w:p w:rsidR="009846B0" w:rsidRDefault="000E073E">
      <w:pPr>
        <w:spacing w:line="272" w:lineRule="exact"/>
        <w:ind w:left="982"/>
        <w:rPr>
          <w:sz w:val="24"/>
        </w:rPr>
      </w:pPr>
      <w:r>
        <w:rPr>
          <w:i/>
          <w:sz w:val="24"/>
        </w:rPr>
        <w:t>Читательская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грамотность</w:t>
      </w:r>
      <w:r>
        <w:rPr>
          <w:sz w:val="24"/>
        </w:rPr>
        <w:t>:</w:t>
      </w:r>
    </w:p>
    <w:p w:rsidR="009846B0" w:rsidRDefault="000E073E">
      <w:pPr>
        <w:pStyle w:val="a5"/>
        <w:numPr>
          <w:ilvl w:val="0"/>
          <w:numId w:val="5"/>
        </w:numPr>
        <w:tabs>
          <w:tab w:val="left" w:pos="459"/>
        </w:tabs>
        <w:spacing w:before="2"/>
        <w:ind w:left="458" w:hanging="140"/>
        <w:rPr>
          <w:sz w:val="24"/>
        </w:rPr>
      </w:pPr>
      <w:r>
        <w:rPr>
          <w:sz w:val="24"/>
        </w:rPr>
        <w:t>оценивать 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и 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9846B0" w:rsidRDefault="000E073E">
      <w:pPr>
        <w:pStyle w:val="a5"/>
        <w:numPr>
          <w:ilvl w:val="0"/>
          <w:numId w:val="5"/>
        </w:numPr>
        <w:tabs>
          <w:tab w:val="left" w:pos="459"/>
        </w:tabs>
        <w:ind w:left="458" w:hanging="14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полноту, 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9846B0" w:rsidRDefault="000E073E">
      <w:pPr>
        <w:pStyle w:val="a5"/>
        <w:numPr>
          <w:ilvl w:val="0"/>
          <w:numId w:val="5"/>
        </w:numPr>
        <w:tabs>
          <w:tab w:val="left" w:pos="517"/>
        </w:tabs>
        <w:spacing w:before="5" w:line="237" w:lineRule="auto"/>
        <w:ind w:right="510" w:firstLine="0"/>
        <w:rPr>
          <w:sz w:val="24"/>
        </w:rPr>
      </w:pPr>
      <w:r>
        <w:rPr>
          <w:sz w:val="24"/>
        </w:rPr>
        <w:t>оценивать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форму</w:t>
      </w:r>
      <w:r>
        <w:rPr>
          <w:spacing w:val="4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6"/>
          <w:sz w:val="24"/>
        </w:rPr>
        <w:t xml:space="preserve"> </w:t>
      </w:r>
      <w:r>
        <w:rPr>
          <w:sz w:val="24"/>
        </w:rPr>
        <w:t>(структуру,</w:t>
      </w:r>
      <w:r>
        <w:rPr>
          <w:spacing w:val="57"/>
          <w:sz w:val="24"/>
        </w:rPr>
        <w:t xml:space="preserve"> </w:t>
      </w:r>
      <w:r>
        <w:rPr>
          <w:sz w:val="24"/>
        </w:rPr>
        <w:t>стиль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т.д.),</w:t>
      </w:r>
      <w:r>
        <w:rPr>
          <w:spacing w:val="53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приемов</w:t>
      </w:r>
    </w:p>
    <w:p w:rsidR="009846B0" w:rsidRDefault="000E073E">
      <w:pPr>
        <w:spacing w:before="4" w:line="275" w:lineRule="exact"/>
        <w:ind w:left="982"/>
        <w:rPr>
          <w:sz w:val="24"/>
        </w:rPr>
      </w:pPr>
      <w:r>
        <w:rPr>
          <w:i/>
          <w:sz w:val="24"/>
        </w:rPr>
        <w:t>Математическая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грамотность</w:t>
      </w:r>
      <w:r>
        <w:rPr>
          <w:sz w:val="24"/>
        </w:rPr>
        <w:t>:</w:t>
      </w:r>
    </w:p>
    <w:p w:rsidR="009846B0" w:rsidRDefault="000E073E">
      <w:pPr>
        <w:pStyle w:val="a3"/>
        <w:tabs>
          <w:tab w:val="left" w:pos="1806"/>
          <w:tab w:val="left" w:pos="3261"/>
          <w:tab w:val="left" w:pos="4960"/>
          <w:tab w:val="left" w:pos="5698"/>
          <w:tab w:val="left" w:pos="7502"/>
          <w:tab w:val="left" w:pos="9540"/>
        </w:tabs>
        <w:spacing w:line="242" w:lineRule="auto"/>
        <w:ind w:right="512"/>
      </w:pPr>
      <w:r>
        <w:t>--оценивать</w:t>
      </w:r>
      <w:r>
        <w:tab/>
        <w:t>значимость</w:t>
      </w:r>
      <w:r>
        <w:tab/>
        <w:t>наблюдаемых</w:t>
      </w:r>
      <w:r>
        <w:tab/>
        <w:t>(или</w:t>
      </w:r>
      <w:r>
        <w:tab/>
        <w:t>предлагаемых)</w:t>
      </w:r>
      <w:r>
        <w:tab/>
        <w:t>закономерностей</w:t>
      </w:r>
      <w:r>
        <w:tab/>
        <w:t>и</w:t>
      </w:r>
      <w:r>
        <w:rPr>
          <w:spacing w:val="-57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данных</w:t>
      </w:r>
    </w:p>
    <w:p w:rsidR="009846B0" w:rsidRDefault="000E073E">
      <w:pPr>
        <w:pStyle w:val="a5"/>
        <w:numPr>
          <w:ilvl w:val="0"/>
          <w:numId w:val="5"/>
        </w:numPr>
        <w:tabs>
          <w:tab w:val="left" w:pos="459"/>
        </w:tabs>
        <w:spacing w:line="271" w:lineRule="exact"/>
        <w:ind w:left="458" w:hanging="14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</w:p>
    <w:p w:rsidR="009846B0" w:rsidRDefault="000E073E">
      <w:pPr>
        <w:spacing w:before="1" w:line="275" w:lineRule="exact"/>
        <w:ind w:left="982"/>
        <w:rPr>
          <w:sz w:val="24"/>
        </w:rPr>
      </w:pPr>
      <w:r>
        <w:rPr>
          <w:i/>
          <w:sz w:val="24"/>
        </w:rPr>
        <w:t>Естественнонаучная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грамотность</w:t>
      </w:r>
      <w:r>
        <w:rPr>
          <w:sz w:val="24"/>
        </w:rPr>
        <w:t>:</w:t>
      </w:r>
    </w:p>
    <w:p w:rsidR="009846B0" w:rsidRDefault="000E073E">
      <w:pPr>
        <w:pStyle w:val="a5"/>
        <w:numPr>
          <w:ilvl w:val="0"/>
          <w:numId w:val="5"/>
        </w:numPr>
        <w:tabs>
          <w:tab w:val="left" w:pos="589"/>
        </w:tabs>
        <w:spacing w:line="242" w:lineRule="auto"/>
        <w:ind w:right="506" w:firstLine="0"/>
        <w:rPr>
          <w:sz w:val="24"/>
        </w:rPr>
      </w:pPr>
      <w:r>
        <w:rPr>
          <w:sz w:val="24"/>
        </w:rPr>
        <w:t>оценивать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0"/>
          <w:sz w:val="24"/>
        </w:rPr>
        <w:t xml:space="preserve"> </w:t>
      </w:r>
      <w:r>
        <w:rPr>
          <w:sz w:val="24"/>
        </w:rPr>
        <w:t>точки</w:t>
      </w:r>
      <w:r>
        <w:rPr>
          <w:spacing w:val="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9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источников.</w:t>
      </w:r>
    </w:p>
    <w:p w:rsidR="009846B0" w:rsidRDefault="000E073E">
      <w:pPr>
        <w:pStyle w:val="a5"/>
        <w:numPr>
          <w:ilvl w:val="0"/>
          <w:numId w:val="5"/>
        </w:numPr>
        <w:tabs>
          <w:tab w:val="left" w:pos="464"/>
        </w:tabs>
        <w:spacing w:line="271" w:lineRule="exact"/>
        <w:ind w:left="463" w:hanging="145"/>
        <w:rPr>
          <w:sz w:val="24"/>
        </w:rPr>
      </w:pP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вопроса;</w:t>
      </w:r>
    </w:p>
    <w:p w:rsidR="009846B0" w:rsidRDefault="000E073E">
      <w:pPr>
        <w:spacing w:before="1" w:line="275" w:lineRule="exact"/>
        <w:ind w:left="1025"/>
        <w:rPr>
          <w:i/>
          <w:sz w:val="24"/>
        </w:rPr>
      </w:pPr>
      <w:r>
        <w:rPr>
          <w:i/>
          <w:sz w:val="24"/>
        </w:rPr>
        <w:t>Финансовая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грамотность:</w:t>
      </w:r>
    </w:p>
    <w:p w:rsidR="009846B0" w:rsidRDefault="000E073E">
      <w:pPr>
        <w:pStyle w:val="a5"/>
        <w:numPr>
          <w:ilvl w:val="0"/>
          <w:numId w:val="5"/>
        </w:numPr>
        <w:tabs>
          <w:tab w:val="left" w:pos="459"/>
        </w:tabs>
        <w:ind w:left="458" w:hanging="140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контексте;</w:t>
      </w:r>
    </w:p>
    <w:p w:rsidR="009846B0" w:rsidRDefault="000E073E">
      <w:pPr>
        <w:pStyle w:val="a5"/>
        <w:numPr>
          <w:ilvl w:val="0"/>
          <w:numId w:val="5"/>
        </w:numPr>
        <w:tabs>
          <w:tab w:val="left" w:pos="464"/>
        </w:tabs>
        <w:spacing w:before="2" w:line="240" w:lineRule="auto"/>
        <w:ind w:left="463" w:hanging="145"/>
        <w:rPr>
          <w:sz w:val="24"/>
        </w:rPr>
      </w:pPr>
      <w:r>
        <w:rPr>
          <w:sz w:val="24"/>
        </w:rPr>
        <w:t>установить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инструкции;</w:t>
      </w:r>
    </w:p>
    <w:p w:rsidR="009846B0" w:rsidRDefault="009846B0">
      <w:pPr>
        <w:rPr>
          <w:sz w:val="24"/>
        </w:rPr>
        <w:sectPr w:rsidR="009846B0">
          <w:pgSz w:w="11910" w:h="16840"/>
          <w:pgMar w:top="1040" w:right="340" w:bottom="280" w:left="1380" w:header="720" w:footer="720" w:gutter="0"/>
          <w:cols w:space="720"/>
        </w:sectPr>
      </w:pPr>
    </w:p>
    <w:p w:rsidR="009846B0" w:rsidRDefault="000E073E">
      <w:pPr>
        <w:spacing w:before="66"/>
        <w:ind w:left="1102"/>
        <w:rPr>
          <w:i/>
          <w:sz w:val="24"/>
        </w:rPr>
      </w:pPr>
      <w:r>
        <w:rPr>
          <w:i/>
          <w:sz w:val="24"/>
        </w:rPr>
        <w:lastRenderedPageBreak/>
        <w:t>Креативное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мышление</w:t>
      </w:r>
    </w:p>
    <w:p w:rsidR="009846B0" w:rsidRDefault="000E073E">
      <w:pPr>
        <w:pStyle w:val="a3"/>
        <w:spacing w:before="3" w:line="275" w:lineRule="exact"/>
      </w:pPr>
      <w:r>
        <w:rPr>
          <w:i/>
        </w:rPr>
        <w:t xml:space="preserve">- </w:t>
      </w:r>
      <w:r>
        <w:t>различать</w:t>
      </w:r>
      <w:r>
        <w:rPr>
          <w:spacing w:val="-5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аргументы за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предлагаемого</w:t>
      </w:r>
      <w:r>
        <w:rPr>
          <w:spacing w:val="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проблемы;</w:t>
      </w:r>
    </w:p>
    <w:p w:rsidR="009846B0" w:rsidRDefault="000E073E">
      <w:pPr>
        <w:pStyle w:val="a5"/>
        <w:numPr>
          <w:ilvl w:val="0"/>
          <w:numId w:val="6"/>
        </w:numPr>
        <w:tabs>
          <w:tab w:val="left" w:pos="570"/>
        </w:tabs>
        <w:spacing w:line="242" w:lineRule="auto"/>
        <w:ind w:right="516" w:firstLine="0"/>
        <w:rPr>
          <w:sz w:val="24"/>
        </w:rPr>
      </w:pPr>
      <w:r>
        <w:rPr>
          <w:sz w:val="24"/>
        </w:rPr>
        <w:t>указывать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рассказе.</w:t>
      </w:r>
      <w:r>
        <w:rPr>
          <w:spacing w:val="4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 креативный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предложенных;</w:t>
      </w:r>
    </w:p>
    <w:p w:rsidR="009846B0" w:rsidRDefault="000E073E">
      <w:pPr>
        <w:spacing w:line="271" w:lineRule="exact"/>
        <w:ind w:left="1165"/>
        <w:rPr>
          <w:i/>
          <w:sz w:val="24"/>
        </w:rPr>
      </w:pPr>
      <w:r>
        <w:rPr>
          <w:i/>
          <w:sz w:val="24"/>
        </w:rPr>
        <w:t>Глобальные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компетенции</w:t>
      </w:r>
    </w:p>
    <w:p w:rsidR="009846B0" w:rsidRDefault="000E073E">
      <w:pPr>
        <w:pStyle w:val="a5"/>
        <w:numPr>
          <w:ilvl w:val="0"/>
          <w:numId w:val="6"/>
        </w:numPr>
        <w:tabs>
          <w:tab w:val="left" w:pos="459"/>
        </w:tabs>
        <w:spacing w:before="2"/>
        <w:ind w:left="458" w:hanging="14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суждениям;</w:t>
      </w:r>
    </w:p>
    <w:p w:rsidR="009846B0" w:rsidRDefault="000E073E">
      <w:pPr>
        <w:pStyle w:val="a5"/>
        <w:numPr>
          <w:ilvl w:val="0"/>
          <w:numId w:val="6"/>
        </w:numPr>
        <w:tabs>
          <w:tab w:val="left" w:pos="459"/>
        </w:tabs>
        <w:ind w:left="458" w:hanging="14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предложенными критериями;</w:t>
      </w:r>
    </w:p>
    <w:p w:rsidR="009846B0" w:rsidRDefault="009846B0">
      <w:pPr>
        <w:pStyle w:val="a3"/>
        <w:ind w:left="0"/>
      </w:pPr>
    </w:p>
    <w:p w:rsidR="009846B0" w:rsidRDefault="000E073E">
      <w:pPr>
        <w:pStyle w:val="2"/>
        <w:spacing w:line="240" w:lineRule="auto"/>
        <w:ind w:left="939"/>
        <w:jc w:val="left"/>
      </w:pPr>
      <w:r>
        <w:rPr>
          <w:i w:val="0"/>
        </w:rPr>
        <w:t>9</w:t>
      </w:r>
      <w:r>
        <w:rPr>
          <w:i w:val="0"/>
          <w:spacing w:val="-2"/>
        </w:rPr>
        <w:t xml:space="preserve"> </w:t>
      </w:r>
      <w:r>
        <w:rPr>
          <w:i w:val="0"/>
        </w:rPr>
        <w:t>класс</w:t>
      </w:r>
      <w:r>
        <w:rPr>
          <w:i w:val="0"/>
          <w:spacing w:val="-1"/>
        </w:rPr>
        <w:t xml:space="preserve"> </w:t>
      </w:r>
      <w:r>
        <w:rPr>
          <w:b w:val="0"/>
          <w:i w:val="0"/>
        </w:rPr>
        <w:t>-</w:t>
      </w:r>
      <w:r>
        <w:rPr>
          <w:b w:val="0"/>
          <w:i w:val="0"/>
          <w:spacing w:val="-5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(рефлексии)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метапредметного</w:t>
      </w:r>
      <w:r>
        <w:rPr>
          <w:spacing w:val="-1"/>
        </w:rPr>
        <w:t xml:space="preserve"> </w:t>
      </w:r>
      <w:r>
        <w:t>содержания</w:t>
      </w:r>
    </w:p>
    <w:p w:rsidR="009846B0" w:rsidRDefault="000E073E">
      <w:pPr>
        <w:spacing w:before="41"/>
        <w:ind w:left="1328"/>
        <w:rPr>
          <w:i/>
          <w:sz w:val="24"/>
        </w:rPr>
      </w:pPr>
      <w:r>
        <w:rPr>
          <w:i/>
          <w:sz w:val="24"/>
        </w:rPr>
        <w:t>Читательская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грамотность:</w:t>
      </w:r>
    </w:p>
    <w:p w:rsidR="009846B0" w:rsidRDefault="000E073E">
      <w:pPr>
        <w:pStyle w:val="a5"/>
        <w:numPr>
          <w:ilvl w:val="0"/>
          <w:numId w:val="6"/>
        </w:numPr>
        <w:tabs>
          <w:tab w:val="left" w:pos="459"/>
        </w:tabs>
        <w:spacing w:before="41" w:line="240" w:lineRule="auto"/>
        <w:ind w:left="458" w:hanging="140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и 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метапредметного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содержания;</w:t>
      </w:r>
    </w:p>
    <w:p w:rsidR="009846B0" w:rsidRDefault="000E073E">
      <w:pPr>
        <w:pStyle w:val="a5"/>
        <w:numPr>
          <w:ilvl w:val="0"/>
          <w:numId w:val="6"/>
        </w:numPr>
        <w:tabs>
          <w:tab w:val="left" w:pos="459"/>
        </w:tabs>
        <w:spacing w:before="45" w:line="240" w:lineRule="auto"/>
        <w:ind w:left="458" w:hanging="14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полноту, 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9846B0" w:rsidRDefault="000E073E">
      <w:pPr>
        <w:spacing w:before="41"/>
        <w:ind w:left="1385"/>
        <w:rPr>
          <w:sz w:val="24"/>
        </w:rPr>
      </w:pPr>
      <w:r>
        <w:rPr>
          <w:i/>
          <w:sz w:val="24"/>
        </w:rPr>
        <w:t>Математическая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грамотность</w:t>
      </w:r>
      <w:r>
        <w:rPr>
          <w:sz w:val="24"/>
        </w:rPr>
        <w:t>:</w:t>
      </w:r>
    </w:p>
    <w:p w:rsidR="009846B0" w:rsidRDefault="000E073E">
      <w:pPr>
        <w:pStyle w:val="a5"/>
        <w:numPr>
          <w:ilvl w:val="0"/>
          <w:numId w:val="6"/>
        </w:numPr>
        <w:tabs>
          <w:tab w:val="left" w:pos="651"/>
          <w:tab w:val="left" w:pos="652"/>
          <w:tab w:val="left" w:pos="1950"/>
          <w:tab w:val="left" w:pos="3375"/>
          <w:tab w:val="left" w:pos="5044"/>
          <w:tab w:val="left" w:pos="5754"/>
          <w:tab w:val="left" w:pos="7528"/>
          <w:tab w:val="left" w:pos="9539"/>
        </w:tabs>
        <w:spacing w:before="41" w:line="276" w:lineRule="auto"/>
        <w:ind w:right="514" w:firstLine="0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значимость</w:t>
      </w:r>
      <w:r>
        <w:rPr>
          <w:sz w:val="24"/>
        </w:rPr>
        <w:tab/>
        <w:t>наблюдаемых</w:t>
      </w:r>
      <w:r>
        <w:rPr>
          <w:sz w:val="24"/>
        </w:rPr>
        <w:tab/>
        <w:t>(или</w:t>
      </w:r>
      <w:r>
        <w:rPr>
          <w:sz w:val="24"/>
        </w:rPr>
        <w:tab/>
        <w:t>предлагаемых)</w:t>
      </w:r>
      <w:r>
        <w:rPr>
          <w:sz w:val="24"/>
        </w:rPr>
        <w:tab/>
        <w:t>закономерностей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9846B0" w:rsidRDefault="000E073E">
      <w:pPr>
        <w:pStyle w:val="a5"/>
        <w:numPr>
          <w:ilvl w:val="0"/>
          <w:numId w:val="6"/>
        </w:numPr>
        <w:tabs>
          <w:tab w:val="left" w:pos="459"/>
        </w:tabs>
        <w:ind w:left="458" w:hanging="14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</w:t>
      </w:r>
      <w:r>
        <w:rPr>
          <w:sz w:val="24"/>
        </w:rPr>
        <w:t>матический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 контекста;</w:t>
      </w:r>
    </w:p>
    <w:p w:rsidR="009846B0" w:rsidRDefault="000E073E">
      <w:pPr>
        <w:spacing w:before="41"/>
        <w:ind w:left="1328"/>
        <w:rPr>
          <w:sz w:val="24"/>
        </w:rPr>
      </w:pPr>
      <w:r>
        <w:rPr>
          <w:i/>
          <w:sz w:val="24"/>
        </w:rPr>
        <w:t>Естественнонаучная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грамотность</w:t>
      </w:r>
      <w:r>
        <w:rPr>
          <w:sz w:val="24"/>
        </w:rPr>
        <w:t>:</w:t>
      </w:r>
    </w:p>
    <w:p w:rsidR="009846B0" w:rsidRDefault="000E073E">
      <w:pPr>
        <w:pStyle w:val="a3"/>
        <w:tabs>
          <w:tab w:val="left" w:pos="1662"/>
          <w:tab w:val="left" w:pos="1978"/>
          <w:tab w:val="left" w:pos="3038"/>
          <w:tab w:val="left" w:pos="3839"/>
          <w:tab w:val="left" w:pos="4741"/>
          <w:tab w:val="left" w:pos="6050"/>
          <w:tab w:val="left" w:pos="6391"/>
          <w:tab w:val="left" w:pos="8137"/>
          <w:tab w:val="left" w:pos="8573"/>
        </w:tabs>
        <w:spacing w:before="41" w:line="276" w:lineRule="auto"/>
        <w:ind w:right="509"/>
      </w:pPr>
      <w:r>
        <w:t>-оценивать</w:t>
      </w:r>
      <w:r>
        <w:tab/>
        <w:t>с</w:t>
      </w:r>
      <w:r>
        <w:tab/>
        <w:t>научной</w:t>
      </w:r>
      <w:r>
        <w:tab/>
        <w:t>точки</w:t>
      </w:r>
      <w:r>
        <w:tab/>
        <w:t>зрения</w:t>
      </w:r>
      <w:r>
        <w:tab/>
        <w:t>аргументы</w:t>
      </w:r>
      <w:r>
        <w:tab/>
        <w:t>и</w:t>
      </w:r>
      <w:r>
        <w:tab/>
        <w:t>доказательства</w:t>
      </w:r>
      <w:r>
        <w:tab/>
        <w:t>из</w:t>
      </w:r>
      <w:r>
        <w:tab/>
      </w:r>
      <w:r>
        <w:rPr>
          <w:spacing w:val="-1"/>
        </w:rPr>
        <w:t>различных</w:t>
      </w:r>
      <w:r>
        <w:rPr>
          <w:spacing w:val="-57"/>
        </w:rPr>
        <w:t xml:space="preserve"> </w:t>
      </w:r>
      <w:r>
        <w:t>источников;.</w:t>
      </w:r>
    </w:p>
    <w:p w:rsidR="009846B0" w:rsidRDefault="000E073E">
      <w:pPr>
        <w:pStyle w:val="a5"/>
        <w:numPr>
          <w:ilvl w:val="0"/>
          <w:numId w:val="6"/>
        </w:numPr>
        <w:tabs>
          <w:tab w:val="left" w:pos="561"/>
        </w:tabs>
        <w:spacing w:before="4" w:line="276" w:lineRule="auto"/>
        <w:ind w:right="510" w:firstLine="0"/>
        <w:rPr>
          <w:sz w:val="24"/>
        </w:rPr>
      </w:pPr>
      <w:r>
        <w:rPr>
          <w:sz w:val="24"/>
        </w:rPr>
        <w:t>описывать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44"/>
          <w:sz w:val="24"/>
        </w:rPr>
        <w:t xml:space="preserve"> </w:t>
      </w:r>
      <w:r>
        <w:rPr>
          <w:sz w:val="24"/>
        </w:rPr>
        <w:t>ученые,</w:t>
      </w:r>
      <w:r>
        <w:rPr>
          <w:spacing w:val="42"/>
          <w:sz w:val="24"/>
        </w:rPr>
        <w:t xml:space="preserve"> </w:t>
      </w:r>
      <w:r>
        <w:rPr>
          <w:sz w:val="24"/>
        </w:rPr>
        <w:t>чтобы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объяснений</w:t>
      </w:r>
    </w:p>
    <w:p w:rsidR="009846B0" w:rsidRDefault="000E073E">
      <w:pPr>
        <w:spacing w:line="274" w:lineRule="exact"/>
        <w:ind w:left="1405"/>
        <w:rPr>
          <w:i/>
          <w:sz w:val="24"/>
        </w:rPr>
      </w:pPr>
      <w:r>
        <w:rPr>
          <w:i/>
          <w:sz w:val="24"/>
        </w:rPr>
        <w:t>Финансовая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грамотность:</w:t>
      </w:r>
    </w:p>
    <w:p w:rsidR="009846B0" w:rsidRDefault="000E073E">
      <w:pPr>
        <w:pStyle w:val="a5"/>
        <w:numPr>
          <w:ilvl w:val="0"/>
          <w:numId w:val="6"/>
        </w:numPr>
        <w:tabs>
          <w:tab w:val="left" w:pos="503"/>
        </w:tabs>
        <w:spacing w:line="242" w:lineRule="auto"/>
        <w:ind w:right="521" w:firstLine="0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3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3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3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37"/>
          <w:sz w:val="24"/>
        </w:rPr>
        <w:t xml:space="preserve"> </w:t>
      </w:r>
      <w:r>
        <w:rPr>
          <w:sz w:val="24"/>
        </w:rPr>
        <w:t>прогнозы,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37"/>
          <w:sz w:val="24"/>
        </w:rPr>
        <w:t xml:space="preserve"> </w:t>
      </w:r>
      <w:r>
        <w:rPr>
          <w:sz w:val="24"/>
        </w:rPr>
        <w:t>пути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9846B0" w:rsidRDefault="000E073E">
      <w:pPr>
        <w:spacing w:line="270" w:lineRule="exact"/>
        <w:ind w:left="1405"/>
        <w:jc w:val="both"/>
        <w:rPr>
          <w:i/>
          <w:sz w:val="24"/>
        </w:rPr>
      </w:pPr>
      <w:r>
        <w:rPr>
          <w:i/>
          <w:sz w:val="24"/>
        </w:rPr>
        <w:t>Креативное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мышление</w:t>
      </w:r>
    </w:p>
    <w:p w:rsidR="009846B0" w:rsidRDefault="000E073E">
      <w:pPr>
        <w:pStyle w:val="a3"/>
        <w:spacing w:before="2"/>
        <w:ind w:right="514"/>
        <w:jc w:val="both"/>
        <w:rPr>
          <w:i/>
        </w:rPr>
      </w:pPr>
      <w:r>
        <w:rPr>
          <w:i/>
        </w:rPr>
        <w:t xml:space="preserve">- </w:t>
      </w:r>
      <w:r>
        <w:t>пояснять проблемы и трудности, связанные с идеей эксперимента. Выявлять наиболее</w:t>
      </w:r>
      <w:r>
        <w:rPr>
          <w:spacing w:val="1"/>
        </w:rPr>
        <w:t xml:space="preserve"> </w:t>
      </w:r>
      <w:r>
        <w:t>оригинальную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валидную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предложенных</w:t>
      </w:r>
      <w:r>
        <w:rPr>
          <w:i/>
        </w:rPr>
        <w:t>;</w:t>
      </w:r>
    </w:p>
    <w:p w:rsidR="009846B0" w:rsidRDefault="000E073E">
      <w:pPr>
        <w:spacing w:line="274" w:lineRule="exact"/>
        <w:ind w:left="1285"/>
        <w:jc w:val="both"/>
        <w:rPr>
          <w:i/>
          <w:sz w:val="24"/>
        </w:rPr>
      </w:pPr>
      <w:r>
        <w:rPr>
          <w:i/>
          <w:sz w:val="24"/>
        </w:rPr>
        <w:t>Глобальные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компетенции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459"/>
        </w:tabs>
        <w:spacing w:before="3"/>
        <w:ind w:left="458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459"/>
        </w:tabs>
        <w:ind w:left="458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источнику;</w:t>
      </w:r>
    </w:p>
    <w:p w:rsidR="009846B0" w:rsidRDefault="009846B0">
      <w:pPr>
        <w:pStyle w:val="a3"/>
        <w:spacing w:before="6"/>
        <w:ind w:left="0"/>
        <w:rPr>
          <w:sz w:val="16"/>
        </w:rPr>
      </w:pPr>
    </w:p>
    <w:p w:rsidR="009846B0" w:rsidRDefault="000E073E">
      <w:pPr>
        <w:pStyle w:val="1"/>
        <w:spacing w:before="90"/>
        <w:ind w:left="1779" w:right="1965"/>
        <w:jc w:val="center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9846B0" w:rsidRDefault="000E073E">
      <w:pPr>
        <w:pStyle w:val="2"/>
        <w:spacing w:before="3" w:line="240" w:lineRule="auto"/>
        <w:ind w:right="6712"/>
        <w:jc w:val="center"/>
      </w:pPr>
      <w:r>
        <w:t>Читательская</w:t>
      </w:r>
      <w:r>
        <w:rPr>
          <w:spacing w:val="-3"/>
        </w:rPr>
        <w:t xml:space="preserve"> </w:t>
      </w:r>
      <w:r>
        <w:t>грамотность</w:t>
      </w:r>
    </w:p>
    <w:p w:rsidR="009846B0" w:rsidRDefault="000E073E">
      <w:pPr>
        <w:pStyle w:val="a3"/>
        <w:ind w:right="590"/>
      </w:pPr>
      <w:r>
        <w:t>Занятия по читательской грамотности в рамках внеурочной деятельности вносят вклад в</w:t>
      </w:r>
      <w:r>
        <w:rPr>
          <w:spacing w:val="1"/>
        </w:rPr>
        <w:t xml:space="preserve"> </w:t>
      </w:r>
      <w:r>
        <w:t>достижение следующих предметных результатов по предметной области «Русский язык и</w:t>
      </w:r>
      <w:r>
        <w:rPr>
          <w:spacing w:val="-57"/>
        </w:rPr>
        <w:t xml:space="preserve"> </w:t>
      </w:r>
      <w:r>
        <w:t>литература».</w:t>
      </w:r>
    </w:p>
    <w:p w:rsidR="009846B0" w:rsidRDefault="000E073E">
      <w:pPr>
        <w:pStyle w:val="1"/>
        <w:spacing w:before="1" w:line="272" w:lineRule="exact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«Русский язык»:</w:t>
      </w:r>
    </w:p>
    <w:p w:rsidR="009846B0" w:rsidRDefault="000E073E">
      <w:pPr>
        <w:pStyle w:val="a3"/>
        <w:ind w:right="502"/>
        <w:jc w:val="both"/>
      </w:pPr>
      <w:r>
        <w:t>-понимание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учебно-научных,</w:t>
      </w:r>
      <w:r>
        <w:rPr>
          <w:spacing w:val="1"/>
        </w:rPr>
        <w:t xml:space="preserve"> </w:t>
      </w:r>
      <w:r>
        <w:t>официально-деловых,</w:t>
      </w:r>
      <w:r>
        <w:rPr>
          <w:spacing w:val="1"/>
        </w:rPr>
        <w:t xml:space="preserve"> </w:t>
      </w:r>
      <w:r>
        <w:t>публицистических, художественных текстов различных функционально-смысловых типов</w:t>
      </w:r>
      <w:r>
        <w:rPr>
          <w:spacing w:val="-57"/>
        </w:rPr>
        <w:t xml:space="preserve"> </w:t>
      </w:r>
      <w:r>
        <w:t>речи:</w:t>
      </w:r>
    </w:p>
    <w:p w:rsidR="009846B0" w:rsidRDefault="000E073E">
      <w:pPr>
        <w:pStyle w:val="a3"/>
        <w:ind w:right="512"/>
        <w:jc w:val="both"/>
      </w:pPr>
      <w:r>
        <w:t>-формулирование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формулирование вопросов по соде</w:t>
      </w:r>
      <w:r>
        <w:t>ржанию текста и ответов на них; подробная, сжатая и</w:t>
      </w:r>
      <w:r>
        <w:rPr>
          <w:spacing w:val="1"/>
        </w:rPr>
        <w:t xml:space="preserve"> </w:t>
      </w:r>
      <w:r>
        <w:t>выборочная</w:t>
      </w:r>
      <w:r>
        <w:rPr>
          <w:spacing w:val="-4"/>
        </w:rPr>
        <w:t xml:space="preserve"> </w:t>
      </w:r>
      <w:r>
        <w:t>передача в</w:t>
      </w:r>
      <w:r>
        <w:rPr>
          <w:spacing w:val="3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503"/>
        </w:tabs>
        <w:spacing w:line="242" w:lineRule="auto"/>
        <w:ind w:right="509" w:firstLine="0"/>
        <w:jc w:val="both"/>
        <w:rPr>
          <w:sz w:val="24"/>
        </w:rPr>
      </w:pPr>
      <w:r>
        <w:rPr>
          <w:sz w:val="24"/>
        </w:rPr>
        <w:t>овладение умениями информационной переработки прослушанного или 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9846B0" w:rsidRDefault="000E073E">
      <w:pPr>
        <w:pStyle w:val="a3"/>
        <w:spacing w:line="242" w:lineRule="auto"/>
        <w:ind w:right="519"/>
        <w:jc w:val="both"/>
      </w:pPr>
      <w:r>
        <w:t>-выделение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явно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</w:p>
    <w:p w:rsidR="009846B0" w:rsidRDefault="000E073E">
      <w:pPr>
        <w:pStyle w:val="a3"/>
        <w:spacing w:line="242" w:lineRule="auto"/>
        <w:ind w:right="509"/>
        <w:jc w:val="both"/>
      </w:pPr>
      <w:r>
        <w:t>-представлять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учебно-научного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комментирование текста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фрагмента;</w:t>
      </w:r>
    </w:p>
    <w:p w:rsidR="009846B0" w:rsidRDefault="009846B0">
      <w:pPr>
        <w:spacing w:line="242" w:lineRule="auto"/>
        <w:jc w:val="both"/>
        <w:sectPr w:rsidR="009846B0">
          <w:pgSz w:w="11910" w:h="16840"/>
          <w:pgMar w:top="1040" w:right="340" w:bottom="280" w:left="1380" w:header="720" w:footer="720" w:gutter="0"/>
          <w:cols w:space="720"/>
        </w:sectPr>
      </w:pPr>
    </w:p>
    <w:p w:rsidR="009846B0" w:rsidRDefault="000E073E">
      <w:pPr>
        <w:pStyle w:val="a5"/>
        <w:numPr>
          <w:ilvl w:val="0"/>
          <w:numId w:val="7"/>
        </w:numPr>
        <w:tabs>
          <w:tab w:val="left" w:pos="464"/>
        </w:tabs>
        <w:spacing w:before="66" w:line="240" w:lineRule="auto"/>
        <w:ind w:left="463" w:hanging="145"/>
        <w:rPr>
          <w:sz w:val="24"/>
        </w:rPr>
      </w:pPr>
      <w:r>
        <w:rPr>
          <w:sz w:val="24"/>
        </w:rPr>
        <w:lastRenderedPageBreak/>
        <w:t>извлечение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ею;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565"/>
        </w:tabs>
        <w:spacing w:before="5" w:line="237" w:lineRule="auto"/>
        <w:ind w:right="509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чужие</w:t>
      </w:r>
      <w:r>
        <w:rPr>
          <w:spacing w:val="39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39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 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459"/>
        </w:tabs>
        <w:spacing w:before="6" w:line="237" w:lineRule="auto"/>
        <w:ind w:right="774" w:firstLine="0"/>
        <w:rPr>
          <w:sz w:val="24"/>
        </w:rPr>
      </w:pPr>
      <w:r>
        <w:rPr>
          <w:sz w:val="24"/>
        </w:rPr>
        <w:t>определение лексического значения слова разными способами (установление 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контексту)</w:t>
      </w:r>
    </w:p>
    <w:p w:rsidR="009846B0" w:rsidRDefault="000E073E">
      <w:pPr>
        <w:pStyle w:val="1"/>
        <w:spacing w:before="4" w:line="275" w:lineRule="exact"/>
        <w:rPr>
          <w:b w:val="0"/>
        </w:rPr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«Литература</w:t>
      </w:r>
      <w:r>
        <w:rPr>
          <w:b w:val="0"/>
        </w:rPr>
        <w:t>»: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464"/>
        </w:tabs>
        <w:spacing w:line="242" w:lineRule="auto"/>
        <w:ind w:right="899" w:firstLine="0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9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реалии;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464"/>
        </w:tabs>
        <w:spacing w:line="271" w:lineRule="exact"/>
        <w:ind w:left="463" w:hanging="145"/>
        <w:rPr>
          <w:sz w:val="24"/>
        </w:rPr>
      </w:pPr>
      <w:r>
        <w:rPr>
          <w:sz w:val="24"/>
        </w:rPr>
        <w:t>выявлять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9846B0" w:rsidRDefault="000E073E">
      <w:pPr>
        <w:pStyle w:val="1"/>
        <w:spacing w:before="6" w:line="272" w:lineRule="exact"/>
      </w:pPr>
      <w:r>
        <w:t>Математическая</w:t>
      </w:r>
      <w:r>
        <w:rPr>
          <w:spacing w:val="-5"/>
        </w:rPr>
        <w:t xml:space="preserve"> </w:t>
      </w:r>
      <w:r>
        <w:t>грамотность</w:t>
      </w:r>
    </w:p>
    <w:p w:rsidR="009846B0" w:rsidRDefault="000E073E">
      <w:pPr>
        <w:pStyle w:val="a3"/>
        <w:tabs>
          <w:tab w:val="left" w:pos="2003"/>
          <w:tab w:val="left" w:pos="2391"/>
          <w:tab w:val="left" w:pos="4065"/>
          <w:tab w:val="left" w:pos="5657"/>
          <w:tab w:val="left" w:pos="6981"/>
          <w:tab w:val="left" w:pos="8430"/>
        </w:tabs>
        <w:spacing w:line="242" w:lineRule="auto"/>
        <w:ind w:right="513"/>
      </w:pPr>
      <w:r>
        <w:t>Использовать</w:t>
      </w:r>
      <w:r>
        <w:tab/>
        <w:t>в</w:t>
      </w:r>
      <w:r>
        <w:tab/>
      </w:r>
      <w:r>
        <w:t>практических</w:t>
      </w:r>
      <w:r>
        <w:tab/>
        <w:t>(жизненных)</w:t>
      </w:r>
      <w:r>
        <w:tab/>
        <w:t>ситуациях</w:t>
      </w:r>
      <w:r>
        <w:tab/>
        <w:t>следующие</w:t>
      </w:r>
      <w:r>
        <w:tab/>
        <w:t>предметные</w:t>
      </w:r>
      <w:r>
        <w:rPr>
          <w:spacing w:val="-57"/>
        </w:rPr>
        <w:t xml:space="preserve"> </w:t>
      </w:r>
      <w:r>
        <w:t>математические</w:t>
      </w:r>
      <w:r>
        <w:rPr>
          <w:spacing w:val="5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</w:p>
    <w:p w:rsidR="009846B0" w:rsidRDefault="000E073E">
      <w:pPr>
        <w:pStyle w:val="a3"/>
        <w:tabs>
          <w:tab w:val="left" w:pos="1729"/>
          <w:tab w:val="left" w:pos="2875"/>
          <w:tab w:val="left" w:pos="3211"/>
          <w:tab w:val="left" w:pos="4358"/>
          <w:tab w:val="left" w:pos="6055"/>
          <w:tab w:val="left" w:pos="6415"/>
          <w:tab w:val="left" w:pos="8391"/>
          <w:tab w:val="left" w:pos="9542"/>
        </w:tabs>
        <w:spacing w:line="242" w:lineRule="auto"/>
        <w:ind w:right="510"/>
      </w:pPr>
      <w:r>
        <w:t>-выполнять</w:t>
      </w:r>
      <w:r>
        <w:tab/>
        <w:t>действия</w:t>
      </w:r>
      <w:r>
        <w:tab/>
        <w:t>с</w:t>
      </w:r>
      <w:r>
        <w:tab/>
        <w:t>числами,</w:t>
      </w:r>
      <w:r>
        <w:tab/>
        <w:t>графическими</w:t>
      </w:r>
      <w:r>
        <w:tab/>
        <w:t>и</w:t>
      </w:r>
      <w:r>
        <w:tab/>
        <w:t>статистическими</w:t>
      </w:r>
      <w:r>
        <w:tab/>
        <w:t>данными</w:t>
      </w:r>
      <w:r>
        <w:tab/>
        <w:t>и</w:t>
      </w:r>
      <w:r>
        <w:rPr>
          <w:spacing w:val="-57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546"/>
        </w:tabs>
        <w:spacing w:line="242" w:lineRule="auto"/>
        <w:ind w:right="515" w:firstLine="0"/>
        <w:rPr>
          <w:sz w:val="24"/>
        </w:rPr>
      </w:pPr>
      <w:r>
        <w:rPr>
          <w:sz w:val="24"/>
        </w:rPr>
        <w:t>выполнять,</w:t>
      </w:r>
      <w:r>
        <w:rPr>
          <w:spacing w:val="20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2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проверку,</w:t>
      </w:r>
      <w:r>
        <w:rPr>
          <w:spacing w:val="20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 вычислений;;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калькулятор;</w:t>
      </w:r>
    </w:p>
    <w:p w:rsidR="009846B0" w:rsidRDefault="000E073E">
      <w:pPr>
        <w:pStyle w:val="a3"/>
        <w:spacing w:line="271" w:lineRule="exact"/>
      </w:pPr>
      <w:r>
        <w:t>-оценивать</w:t>
      </w:r>
      <w:r>
        <w:rPr>
          <w:spacing w:val="-10"/>
        </w:rPr>
        <w:t xml:space="preserve"> </w:t>
      </w:r>
      <w:r>
        <w:t>обоснованность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реальной</w:t>
      </w:r>
      <w:r>
        <w:rPr>
          <w:spacing w:val="-5"/>
        </w:rPr>
        <w:t xml:space="preserve"> </w:t>
      </w:r>
      <w:r>
        <w:t>задачи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464"/>
        </w:tabs>
        <w:ind w:left="463" w:hanging="145"/>
        <w:rPr>
          <w:sz w:val="24"/>
        </w:rPr>
      </w:pP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623"/>
        </w:tabs>
        <w:spacing w:line="240" w:lineRule="auto"/>
        <w:ind w:right="516" w:firstLine="0"/>
        <w:jc w:val="both"/>
        <w:rPr>
          <w:sz w:val="24"/>
        </w:rPr>
      </w:pP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диаграмме, интерпретировать представленные данные, использовать данные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551"/>
        </w:tabs>
        <w:spacing w:line="237" w:lineRule="auto"/>
        <w:ind w:right="506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маловероятных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464"/>
        </w:tabs>
        <w:ind w:left="463" w:hanging="145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гео</w:t>
      </w:r>
      <w:r>
        <w:rPr>
          <w:sz w:val="24"/>
        </w:rPr>
        <w:t>метрическими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546"/>
        </w:tabs>
        <w:spacing w:line="242" w:lineRule="auto"/>
        <w:ind w:right="513" w:firstLine="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последовательностей.</w:t>
      </w:r>
    </w:p>
    <w:p w:rsidR="009846B0" w:rsidRDefault="000E073E">
      <w:pPr>
        <w:pStyle w:val="1"/>
        <w:spacing w:line="274" w:lineRule="exact"/>
      </w:pPr>
      <w:r>
        <w:t>Естественнонаучная</w:t>
      </w:r>
      <w:r>
        <w:rPr>
          <w:spacing w:val="-5"/>
        </w:rPr>
        <w:t xml:space="preserve"> </w:t>
      </w:r>
      <w:r>
        <w:t>грамотность</w:t>
      </w:r>
    </w:p>
    <w:p w:rsidR="009846B0" w:rsidRDefault="000E073E">
      <w:pPr>
        <w:pStyle w:val="a3"/>
        <w:spacing w:line="237" w:lineRule="auto"/>
        <w:ind w:right="521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естественно-научной грамотности в</w:t>
      </w:r>
      <w:r>
        <w:rPr>
          <w:spacing w:val="1"/>
        </w:rPr>
        <w:t xml:space="preserve"> </w:t>
      </w:r>
      <w:r>
        <w:t>рамках внеурочной</w:t>
      </w:r>
      <w:r>
        <w:rPr>
          <w:spacing w:val="1"/>
        </w:rPr>
        <w:t xml:space="preserve"> </w:t>
      </w:r>
      <w:r>
        <w:t xml:space="preserve">деятельности </w:t>
      </w:r>
      <w:r>
        <w:t>вносят</w:t>
      </w:r>
      <w:r>
        <w:rPr>
          <w:spacing w:val="-57"/>
        </w:rPr>
        <w:t xml:space="preserve"> </w:t>
      </w:r>
      <w:r>
        <w:t>вклад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достижение</w:t>
      </w:r>
      <w:r>
        <w:rPr>
          <w:spacing w:val="7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предметной</w:t>
      </w:r>
      <w:r>
        <w:rPr>
          <w:spacing w:val="4"/>
        </w:rPr>
        <w:t xml:space="preserve"> </w:t>
      </w:r>
      <w:r>
        <w:t>области</w:t>
      </w:r>
    </w:p>
    <w:p w:rsidR="009846B0" w:rsidRDefault="000E073E">
      <w:pPr>
        <w:pStyle w:val="a3"/>
        <w:spacing w:line="275" w:lineRule="exact"/>
      </w:pPr>
      <w:r>
        <w:t>«Естественно-научные</w:t>
      </w:r>
      <w:r>
        <w:rPr>
          <w:spacing w:val="-7"/>
        </w:rPr>
        <w:t xml:space="preserve"> </w:t>
      </w:r>
      <w:r>
        <w:t>предметы»: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479"/>
        </w:tabs>
        <w:spacing w:line="242" w:lineRule="auto"/>
        <w:ind w:right="504" w:firstLine="0"/>
        <w:rPr>
          <w:sz w:val="24"/>
        </w:rPr>
      </w:pP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7"/>
          <w:sz w:val="24"/>
        </w:rPr>
        <w:t xml:space="preserve"> </w:t>
      </w:r>
      <w:r>
        <w:rPr>
          <w:sz w:val="24"/>
        </w:rPr>
        <w:t>тел,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508"/>
        </w:tabs>
        <w:spacing w:line="240" w:lineRule="auto"/>
        <w:ind w:right="512" w:firstLine="0"/>
        <w:jc w:val="both"/>
        <w:rPr>
          <w:sz w:val="24"/>
        </w:rPr>
      </w:pPr>
      <w:r>
        <w:rPr>
          <w:sz w:val="24"/>
        </w:rPr>
        <w:t xml:space="preserve">умение проводить учебное </w:t>
      </w:r>
      <w:r>
        <w:rPr>
          <w:sz w:val="24"/>
        </w:rPr>
        <w:t>исследование, в том числе понимать задачи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методы исследования, соответствующие поставленной цели, осуществлять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и 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527"/>
        </w:tabs>
        <w:spacing w:line="240" w:lineRule="auto"/>
        <w:ind w:right="512" w:firstLine="0"/>
        <w:jc w:val="both"/>
        <w:rPr>
          <w:sz w:val="24"/>
        </w:rPr>
      </w:pPr>
      <w:r>
        <w:rPr>
          <w:sz w:val="24"/>
        </w:rPr>
        <w:t xml:space="preserve">умение характеризовать и </w:t>
      </w:r>
      <w:r>
        <w:rPr>
          <w:sz w:val="24"/>
        </w:rPr>
        <w:t>прогнозировать свойства веществ в зависимости от их состава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природную среду;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527"/>
        </w:tabs>
        <w:spacing w:line="240" w:lineRule="auto"/>
        <w:ind w:right="510" w:firstLine="0"/>
        <w:jc w:val="both"/>
        <w:rPr>
          <w:sz w:val="24"/>
        </w:rPr>
      </w:pPr>
      <w:r>
        <w:rPr>
          <w:sz w:val="24"/>
        </w:rPr>
        <w:t>умение использовать изученные биологические термины, 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541"/>
        </w:tabs>
        <w:spacing w:line="242" w:lineRule="auto"/>
        <w:ind w:right="515" w:firstLine="0"/>
        <w:rPr>
          <w:b/>
          <w:sz w:val="24"/>
        </w:rPr>
      </w:pPr>
      <w:r>
        <w:rPr>
          <w:sz w:val="24"/>
        </w:rPr>
        <w:t>формировать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об экосистемах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7"/>
          <w:sz w:val="24"/>
        </w:rPr>
        <w:t xml:space="preserve"> </w:t>
      </w:r>
      <w:r>
        <w:rPr>
          <w:sz w:val="24"/>
        </w:rPr>
        <w:t>биоразнообразия;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 проблемах, стоящих перед человечеством, и способах их преодоления;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Финансовая </w:t>
      </w:r>
      <w:r>
        <w:rPr>
          <w:b/>
          <w:sz w:val="24"/>
        </w:rPr>
        <w:t>грамотность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570"/>
        </w:tabs>
        <w:spacing w:line="242" w:lineRule="auto"/>
        <w:ind w:right="51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3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4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546"/>
        </w:tabs>
        <w:spacing w:line="240" w:lineRule="auto"/>
        <w:ind w:right="511" w:firstLine="0"/>
        <w:jc w:val="both"/>
        <w:rPr>
          <w:sz w:val="24"/>
        </w:rPr>
      </w:pPr>
      <w:r>
        <w:rPr>
          <w:sz w:val="24"/>
        </w:rPr>
        <w:t>решать познавательные и практические задачи, отражающие выполнение типичных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580"/>
        </w:tabs>
        <w:spacing w:line="237" w:lineRule="auto"/>
        <w:ind w:right="511" w:firstLine="0"/>
        <w:jc w:val="both"/>
        <w:rPr>
          <w:sz w:val="24"/>
        </w:rPr>
      </w:pPr>
      <w:r>
        <w:rPr>
          <w:sz w:val="24"/>
        </w:rPr>
        <w:t>использовать полученную информацию в процессе принятия решений о сохранении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рисков,</w:t>
      </w:r>
    </w:p>
    <w:p w:rsidR="009846B0" w:rsidRDefault="009846B0">
      <w:pPr>
        <w:spacing w:line="237" w:lineRule="auto"/>
        <w:jc w:val="both"/>
        <w:rPr>
          <w:sz w:val="24"/>
        </w:rPr>
        <w:sectPr w:rsidR="009846B0">
          <w:pgSz w:w="11910" w:h="16840"/>
          <w:pgMar w:top="1040" w:right="340" w:bottom="280" w:left="1380" w:header="720" w:footer="720" w:gutter="0"/>
          <w:cols w:space="720"/>
        </w:sectPr>
      </w:pPr>
    </w:p>
    <w:p w:rsidR="009846B0" w:rsidRDefault="000E073E">
      <w:pPr>
        <w:pStyle w:val="a3"/>
        <w:spacing w:before="66" w:line="242" w:lineRule="auto"/>
        <w:ind w:right="520"/>
        <w:jc w:val="both"/>
      </w:pPr>
      <w:r>
        <w:lastRenderedPageBreak/>
        <w:t>распознавать</w:t>
      </w:r>
      <w:r>
        <w:rPr>
          <w:spacing w:val="13"/>
        </w:rPr>
        <w:t xml:space="preserve"> </w:t>
      </w:r>
      <w:r>
        <w:t>попытки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предупреждать</w:t>
      </w:r>
      <w:r>
        <w:rPr>
          <w:spacing w:val="13"/>
        </w:rPr>
        <w:t xml:space="preserve"> </w:t>
      </w:r>
      <w:r>
        <w:t>вовлечение</w:t>
      </w:r>
      <w:r>
        <w:rPr>
          <w:spacing w:val="10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окружающих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деструктивные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криминальные</w:t>
      </w:r>
      <w:r>
        <w:rPr>
          <w:spacing w:val="-4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сетевой</w:t>
      </w:r>
      <w:r>
        <w:rPr>
          <w:spacing w:val="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 фишинг);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561"/>
        </w:tabs>
        <w:spacing w:line="240" w:lineRule="auto"/>
        <w:ind w:right="504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соответствия экономической рациональности (включая вопросы, связанные с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финансами, для оценки рисков осуществления финансовых мошенничеств,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практик);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479"/>
        </w:tabs>
        <w:spacing w:line="240" w:lineRule="auto"/>
        <w:ind w:right="507" w:firstLine="0"/>
        <w:jc w:val="both"/>
        <w:rPr>
          <w:sz w:val="24"/>
        </w:rPr>
      </w:pPr>
      <w:r>
        <w:rPr>
          <w:sz w:val="24"/>
        </w:rPr>
        <w:t>приобретение опыта использования полученных знаний в практической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</w:t>
      </w:r>
      <w:r>
        <w:rPr>
          <w:sz w:val="24"/>
        </w:rPr>
        <w:t>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3"/>
          <w:sz w:val="24"/>
        </w:rPr>
        <w:t xml:space="preserve"> </w:t>
      </w:r>
      <w:r>
        <w:rPr>
          <w:sz w:val="24"/>
        </w:rPr>
        <w:t>финансами,.</w:t>
      </w:r>
    </w:p>
    <w:p w:rsidR="009846B0" w:rsidRDefault="000E073E">
      <w:pPr>
        <w:pStyle w:val="1"/>
        <w:spacing w:before="3" w:line="272" w:lineRule="exact"/>
        <w:jc w:val="both"/>
      </w:pPr>
      <w:r>
        <w:t>Глобальные</w:t>
      </w:r>
      <w:r>
        <w:rPr>
          <w:spacing w:val="-2"/>
        </w:rPr>
        <w:t xml:space="preserve"> </w:t>
      </w:r>
      <w:r>
        <w:t>компетенции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613"/>
        </w:tabs>
        <w:spacing w:line="242" w:lineRule="auto"/>
        <w:ind w:right="520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464"/>
        </w:tabs>
        <w:spacing w:line="271" w:lineRule="exact"/>
        <w:ind w:left="463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676"/>
        </w:tabs>
        <w:spacing w:line="240" w:lineRule="auto"/>
        <w:ind w:right="510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9846B0" w:rsidRDefault="000E073E">
      <w:pPr>
        <w:pStyle w:val="1"/>
        <w:spacing w:before="1" w:line="275" w:lineRule="exact"/>
        <w:jc w:val="both"/>
      </w:pPr>
      <w:r>
        <w:t>Креативное</w:t>
      </w:r>
      <w:r>
        <w:rPr>
          <w:spacing w:val="-5"/>
        </w:rPr>
        <w:t xml:space="preserve"> </w:t>
      </w:r>
      <w:r>
        <w:t>мышление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464"/>
        </w:tabs>
        <w:spacing w:before="2" w:line="237" w:lineRule="auto"/>
        <w:ind w:right="911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инсценировки;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464"/>
        </w:tabs>
        <w:spacing w:before="3"/>
        <w:ind w:left="463" w:hanging="145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570"/>
        </w:tabs>
        <w:spacing w:line="242" w:lineRule="auto"/>
        <w:ind w:right="515" w:firstLine="0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527"/>
        </w:tabs>
        <w:spacing w:line="240" w:lineRule="auto"/>
        <w:ind w:right="515" w:firstLine="0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социальных</w:t>
      </w:r>
      <w:r>
        <w:rPr>
          <w:sz w:val="24"/>
        </w:rPr>
        <w:t xml:space="preserve">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энерго- и ресурсосбережения, в области экологии, в области заботы о людях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взаимоотношений;</w:t>
      </w:r>
    </w:p>
    <w:p w:rsidR="009846B0" w:rsidRDefault="000E073E">
      <w:pPr>
        <w:pStyle w:val="a5"/>
        <w:numPr>
          <w:ilvl w:val="0"/>
          <w:numId w:val="7"/>
        </w:numPr>
        <w:tabs>
          <w:tab w:val="left" w:pos="585"/>
        </w:tabs>
        <w:spacing w:line="237" w:lineRule="auto"/>
        <w:ind w:right="512" w:firstLine="0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изобретательству.</w:t>
      </w:r>
    </w:p>
    <w:p w:rsidR="009846B0" w:rsidRDefault="009846B0">
      <w:pPr>
        <w:pStyle w:val="a3"/>
        <w:spacing w:before="4"/>
        <w:ind w:left="0"/>
      </w:pPr>
    </w:p>
    <w:p w:rsidR="009846B0" w:rsidRDefault="000E073E">
      <w:pPr>
        <w:pStyle w:val="1"/>
        <w:numPr>
          <w:ilvl w:val="0"/>
          <w:numId w:val="1"/>
        </w:numPr>
        <w:tabs>
          <w:tab w:val="left" w:pos="1747"/>
        </w:tabs>
        <w:spacing w:line="276" w:lineRule="auto"/>
        <w:ind w:left="1342" w:right="845" w:firstLine="76"/>
        <w:jc w:val="left"/>
      </w:pPr>
      <w:r>
        <w:t>Тематическое планирование с указанием количества 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отводимых</w:t>
      </w:r>
      <w:r>
        <w:rPr>
          <w:spacing w:val="-6"/>
        </w:rPr>
        <w:t xml:space="preserve"> </w:t>
      </w:r>
      <w:r>
        <w:t>на освоение</w:t>
      </w:r>
      <w:r>
        <w:rPr>
          <w:spacing w:val="-5"/>
        </w:rPr>
        <w:t xml:space="preserve"> </w:t>
      </w:r>
      <w:r>
        <w:t>каждой темы</w:t>
      </w:r>
      <w:r>
        <w:rPr>
          <w:spacing w:val="-1"/>
        </w:rPr>
        <w:t xml:space="preserve"> </w:t>
      </w:r>
      <w:r>
        <w:t>учебного предмета,</w:t>
      </w:r>
      <w:r>
        <w:rPr>
          <w:spacing w:val="-3"/>
        </w:rPr>
        <w:t xml:space="preserve"> </w:t>
      </w:r>
      <w:r>
        <w:t>учебного</w:t>
      </w:r>
    </w:p>
    <w:p w:rsidR="009846B0" w:rsidRDefault="000E073E">
      <w:pPr>
        <w:spacing w:before="4" w:line="276" w:lineRule="auto"/>
        <w:ind w:left="1505" w:right="1012" w:firstLine="5"/>
        <w:jc w:val="center"/>
        <w:rPr>
          <w:b/>
          <w:sz w:val="24"/>
        </w:rPr>
      </w:pPr>
      <w:r>
        <w:rPr>
          <w:b/>
          <w:sz w:val="24"/>
        </w:rPr>
        <w:t>курса (в том числе внеурочной деятельности), учебного модуля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возможность использования по этой теме эле</w:t>
      </w:r>
      <w:r>
        <w:rPr>
          <w:b/>
          <w:sz w:val="24"/>
        </w:rPr>
        <w:t>ктронных (цифровых)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 ресурсов, являющихся учебно-методическими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(мультимедийные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</w:p>
    <w:p w:rsidR="009846B0" w:rsidRDefault="000E073E">
      <w:pPr>
        <w:pStyle w:val="1"/>
        <w:spacing w:line="276" w:lineRule="auto"/>
        <w:ind w:left="1899" w:right="784" w:hanging="610"/>
      </w:pPr>
      <w:r>
        <w:t>задачники, электронные библиотеки, виртуальные лаборатории, игровые</w:t>
      </w:r>
      <w:r>
        <w:rPr>
          <w:spacing w:val="-57"/>
        </w:rPr>
        <w:t xml:space="preserve"> </w:t>
      </w:r>
      <w:r>
        <w:t>программы, коллекции цифровых образовательных ре</w:t>
      </w:r>
      <w:r>
        <w:t>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 обучения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групп</w:t>
      </w:r>
    </w:p>
    <w:p w:rsidR="009846B0" w:rsidRDefault="000E073E">
      <w:pPr>
        <w:spacing w:after="3" w:line="276" w:lineRule="auto"/>
        <w:ind w:left="1366" w:right="871" w:firstLine="2"/>
        <w:jc w:val="center"/>
        <w:rPr>
          <w:b/>
          <w:sz w:val="24"/>
        </w:rPr>
      </w:pPr>
      <w:r>
        <w:rPr>
          <w:b/>
          <w:sz w:val="24"/>
        </w:rPr>
        <w:t>пользователей, представленными в электронном (цифровом) виде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реализующими дидактические возможности ИКТ, содержание которых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соответствует законодательству об образовании,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указанием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</w:t>
      </w:r>
      <w:r>
        <w:rPr>
          <w:b/>
          <w:sz w:val="24"/>
        </w:rPr>
        <w:t>формы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проведения занятия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069"/>
        <w:gridCol w:w="1416"/>
        <w:gridCol w:w="2083"/>
        <w:gridCol w:w="3831"/>
      </w:tblGrid>
      <w:tr w:rsidR="009846B0">
        <w:trPr>
          <w:trHeight w:val="825"/>
        </w:trPr>
        <w:tc>
          <w:tcPr>
            <w:tcW w:w="447" w:type="dxa"/>
          </w:tcPr>
          <w:p w:rsidR="009846B0" w:rsidRDefault="000E07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69" w:type="dxa"/>
          </w:tcPr>
          <w:p w:rsidR="009846B0" w:rsidRDefault="000E07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416" w:type="dxa"/>
          </w:tcPr>
          <w:p w:rsidR="009846B0" w:rsidRDefault="000E073E">
            <w:pPr>
              <w:pStyle w:val="TableParagraph"/>
              <w:spacing w:line="237" w:lineRule="auto"/>
              <w:ind w:right="195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83" w:type="dxa"/>
          </w:tcPr>
          <w:p w:rsidR="009846B0" w:rsidRDefault="000E073E">
            <w:pPr>
              <w:pStyle w:val="TableParagraph"/>
              <w:spacing w:line="237" w:lineRule="auto"/>
              <w:ind w:left="111" w:right="7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9846B0" w:rsidRDefault="000E073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3831" w:type="dxa"/>
          </w:tcPr>
          <w:p w:rsidR="009846B0" w:rsidRDefault="000E073E">
            <w:pPr>
              <w:pStyle w:val="TableParagraph"/>
              <w:spacing w:line="237" w:lineRule="auto"/>
              <w:ind w:left="111" w:right="1014" w:firstLine="6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9846B0">
        <w:trPr>
          <w:trHeight w:val="1660"/>
        </w:trPr>
        <w:tc>
          <w:tcPr>
            <w:tcW w:w="447" w:type="dxa"/>
          </w:tcPr>
          <w:p w:rsidR="009846B0" w:rsidRDefault="000E07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9" w:type="dxa"/>
          </w:tcPr>
          <w:p w:rsidR="009846B0" w:rsidRDefault="000E073E">
            <w:pPr>
              <w:pStyle w:val="TableParagraph"/>
              <w:spacing w:line="237" w:lineRule="auto"/>
              <w:ind w:right="552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416" w:type="dxa"/>
          </w:tcPr>
          <w:p w:rsidR="009846B0" w:rsidRDefault="000E073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3" w:type="dxa"/>
          </w:tcPr>
          <w:p w:rsidR="009846B0" w:rsidRDefault="000E073E">
            <w:pPr>
              <w:pStyle w:val="TableParagraph"/>
              <w:spacing w:line="240" w:lineRule="auto"/>
              <w:ind w:left="111" w:right="219" w:firstLine="62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9846B0" w:rsidRDefault="000E073E">
            <w:pPr>
              <w:pStyle w:val="TableParagraph"/>
              <w:spacing w:line="274" w:lineRule="exact"/>
              <w:ind w:left="111" w:right="48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последующим</w:t>
            </w:r>
          </w:p>
        </w:tc>
        <w:tc>
          <w:tcPr>
            <w:tcW w:w="3831" w:type="dxa"/>
          </w:tcPr>
          <w:p w:rsidR="009846B0" w:rsidRDefault="000E073E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9846B0" w:rsidRDefault="000E073E">
            <w:pPr>
              <w:pStyle w:val="TableParagraph"/>
              <w:spacing w:line="242" w:lineRule="auto"/>
              <w:ind w:left="111" w:right="170"/>
              <w:rPr>
                <w:sz w:val="24"/>
              </w:rPr>
            </w:pPr>
            <w:r>
              <w:rPr>
                <w:sz w:val="24"/>
              </w:rPr>
              <w:t>электронной школы (РЭШ, https://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fg.resh.edu.ru/)</w:t>
            </w:r>
          </w:p>
          <w:p w:rsidR="009846B0" w:rsidRDefault="000E073E">
            <w:pPr>
              <w:pStyle w:val="TableParagraph"/>
              <w:spacing w:line="242" w:lineRule="auto"/>
              <w:ind w:left="111" w:right="2076"/>
              <w:rPr>
                <w:sz w:val="24"/>
              </w:rPr>
            </w:pPr>
            <w:r>
              <w:rPr>
                <w:sz w:val="24"/>
              </w:rPr>
              <w:t>Портал ФГБНУ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РАО,</w:t>
            </w:r>
          </w:p>
          <w:p w:rsidR="009846B0" w:rsidRDefault="000E073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9">
              <w:r>
                <w:rPr>
                  <w:sz w:val="24"/>
                </w:rPr>
                <w:t>http://skiv.instrao.ru/)</w:t>
              </w:r>
              <w:r>
                <w:rPr>
                  <w:spacing w:val="-6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Материалы</w:t>
            </w:r>
          </w:p>
        </w:tc>
      </w:tr>
    </w:tbl>
    <w:p w:rsidR="009846B0" w:rsidRDefault="009846B0">
      <w:pPr>
        <w:spacing w:line="261" w:lineRule="exact"/>
        <w:rPr>
          <w:sz w:val="24"/>
        </w:rPr>
        <w:sectPr w:rsidR="009846B0">
          <w:pgSz w:w="11910" w:h="16840"/>
          <w:pgMar w:top="1040" w:right="340" w:bottom="280" w:left="1380" w:header="720" w:footer="720" w:gutter="0"/>
          <w:cols w:space="720"/>
        </w:sect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069"/>
        <w:gridCol w:w="1416"/>
        <w:gridCol w:w="2083"/>
        <w:gridCol w:w="3831"/>
      </w:tblGrid>
      <w:tr w:rsidR="009846B0">
        <w:trPr>
          <w:trHeight w:val="1382"/>
        </w:trPr>
        <w:tc>
          <w:tcPr>
            <w:tcW w:w="447" w:type="dxa"/>
          </w:tcPr>
          <w:p w:rsidR="009846B0" w:rsidRDefault="009846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69" w:type="dxa"/>
          </w:tcPr>
          <w:p w:rsidR="009846B0" w:rsidRDefault="009846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846B0" w:rsidRDefault="009846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83" w:type="dxa"/>
          </w:tcPr>
          <w:p w:rsidR="009846B0" w:rsidRDefault="000E073E">
            <w:pPr>
              <w:pStyle w:val="TableParagraph"/>
              <w:spacing w:line="240" w:lineRule="auto"/>
              <w:ind w:left="111" w:right="219"/>
              <w:rPr>
                <w:sz w:val="24"/>
              </w:rPr>
            </w:pPr>
            <w:r>
              <w:rPr>
                <w:sz w:val="24"/>
              </w:rPr>
              <w:t>обсуждением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9846B0" w:rsidRDefault="000E073E">
            <w:pPr>
              <w:pStyle w:val="TableParagraph"/>
              <w:spacing w:line="274" w:lineRule="exact"/>
              <w:ind w:left="111" w:right="181"/>
              <w:rPr>
                <w:sz w:val="24"/>
              </w:rPr>
            </w:pPr>
            <w:r>
              <w:rPr>
                <w:sz w:val="24"/>
              </w:rPr>
              <w:t>диагностировани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3831" w:type="dxa"/>
          </w:tcPr>
          <w:p w:rsidR="009846B0" w:rsidRDefault="000E073E">
            <w:pPr>
              <w:pStyle w:val="TableParagraph"/>
              <w:spacing w:line="242" w:lineRule="auto"/>
              <w:ind w:left="111" w:right="445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издательства</w:t>
            </w:r>
          </w:p>
          <w:p w:rsidR="009846B0" w:rsidRDefault="000E073E">
            <w:pPr>
              <w:pStyle w:val="TableParagraph"/>
              <w:spacing w:line="242" w:lineRule="auto"/>
              <w:ind w:left="111" w:right="813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ru/func/)</w:t>
            </w:r>
          </w:p>
        </w:tc>
      </w:tr>
      <w:tr w:rsidR="009846B0">
        <w:trPr>
          <w:trHeight w:val="2759"/>
        </w:trPr>
        <w:tc>
          <w:tcPr>
            <w:tcW w:w="447" w:type="dxa"/>
          </w:tcPr>
          <w:p w:rsidR="009846B0" w:rsidRDefault="000E07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9" w:type="dxa"/>
          </w:tcPr>
          <w:p w:rsidR="009846B0" w:rsidRDefault="000E073E">
            <w:pPr>
              <w:pStyle w:val="TableParagraph"/>
              <w:spacing w:line="237" w:lineRule="auto"/>
              <w:ind w:right="195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416" w:type="dxa"/>
          </w:tcPr>
          <w:p w:rsidR="009846B0" w:rsidRDefault="000E07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3" w:type="dxa"/>
          </w:tcPr>
          <w:p w:rsidR="009846B0" w:rsidRDefault="000E073E">
            <w:pPr>
              <w:pStyle w:val="TableParagraph"/>
              <w:spacing w:line="240" w:lineRule="auto"/>
              <w:ind w:left="111" w:right="30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</w:p>
          <w:p w:rsidR="009846B0" w:rsidRDefault="000E073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стол,</w:t>
            </w:r>
          </w:p>
        </w:tc>
        <w:tc>
          <w:tcPr>
            <w:tcW w:w="3831" w:type="dxa"/>
          </w:tcPr>
          <w:p w:rsidR="009846B0" w:rsidRDefault="000E073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9846B0" w:rsidRDefault="000E073E">
            <w:pPr>
              <w:pStyle w:val="TableParagraph"/>
              <w:spacing w:line="242" w:lineRule="auto"/>
              <w:ind w:left="111" w:right="170"/>
              <w:rPr>
                <w:sz w:val="24"/>
              </w:rPr>
            </w:pPr>
            <w:r>
              <w:rPr>
                <w:sz w:val="24"/>
              </w:rPr>
              <w:t>электронной школы (РЭШ, https://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fg.resh.edu.ru/)</w:t>
            </w:r>
          </w:p>
          <w:p w:rsidR="009846B0" w:rsidRDefault="000E073E">
            <w:pPr>
              <w:pStyle w:val="TableParagraph"/>
              <w:spacing w:line="242" w:lineRule="auto"/>
              <w:ind w:left="111" w:right="2076"/>
              <w:rPr>
                <w:sz w:val="24"/>
              </w:rPr>
            </w:pPr>
            <w:r>
              <w:rPr>
                <w:sz w:val="24"/>
              </w:rPr>
              <w:t>Портал ФГБНУ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РАО,</w:t>
            </w:r>
          </w:p>
          <w:p w:rsidR="009846B0" w:rsidRDefault="000E073E">
            <w:pPr>
              <w:pStyle w:val="TableParagraph"/>
              <w:spacing w:line="240" w:lineRule="auto"/>
              <w:ind w:left="111" w:right="299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0">
              <w:r>
                <w:rPr>
                  <w:sz w:val="24"/>
                </w:rPr>
                <w:t>http://skiv.instrao.ru/)</w:t>
              </w:r>
              <w:r>
                <w:rPr>
                  <w:spacing w:val="-10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 издательства</w:t>
            </w:r>
          </w:p>
          <w:p w:rsidR="009846B0" w:rsidRDefault="000E073E">
            <w:pPr>
              <w:pStyle w:val="TableParagraph"/>
              <w:spacing w:line="274" w:lineRule="exact"/>
              <w:ind w:left="111" w:right="813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ru/func/)</w:t>
            </w:r>
          </w:p>
        </w:tc>
      </w:tr>
      <w:tr w:rsidR="009846B0">
        <w:trPr>
          <w:trHeight w:val="2760"/>
        </w:trPr>
        <w:tc>
          <w:tcPr>
            <w:tcW w:w="447" w:type="dxa"/>
          </w:tcPr>
          <w:p w:rsidR="009846B0" w:rsidRDefault="000E07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69" w:type="dxa"/>
          </w:tcPr>
          <w:p w:rsidR="009846B0" w:rsidRDefault="000E073E">
            <w:pPr>
              <w:pStyle w:val="TableParagraph"/>
              <w:spacing w:line="237" w:lineRule="auto"/>
              <w:ind w:right="252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416" w:type="dxa"/>
          </w:tcPr>
          <w:p w:rsidR="009846B0" w:rsidRDefault="000E07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3" w:type="dxa"/>
          </w:tcPr>
          <w:p w:rsidR="009846B0" w:rsidRDefault="000E073E">
            <w:pPr>
              <w:pStyle w:val="TableParagraph"/>
              <w:spacing w:line="240" w:lineRule="auto"/>
              <w:ind w:left="111" w:right="26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831" w:type="dxa"/>
          </w:tcPr>
          <w:p w:rsidR="009846B0" w:rsidRDefault="000E073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9846B0" w:rsidRDefault="000E073E">
            <w:pPr>
              <w:pStyle w:val="TableParagraph"/>
              <w:spacing w:line="242" w:lineRule="auto"/>
              <w:ind w:left="111" w:right="170"/>
              <w:rPr>
                <w:sz w:val="24"/>
              </w:rPr>
            </w:pPr>
            <w:r>
              <w:rPr>
                <w:sz w:val="24"/>
              </w:rPr>
              <w:t>электронной школы (РЭШ, https://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fg.resh.edu.ru/)</w:t>
            </w:r>
          </w:p>
          <w:p w:rsidR="009846B0" w:rsidRDefault="000E073E">
            <w:pPr>
              <w:pStyle w:val="TableParagraph"/>
              <w:spacing w:line="242" w:lineRule="auto"/>
              <w:ind w:left="111" w:right="2076"/>
              <w:rPr>
                <w:sz w:val="24"/>
              </w:rPr>
            </w:pPr>
            <w:r>
              <w:rPr>
                <w:sz w:val="24"/>
              </w:rPr>
              <w:t>Портал ФГБНУ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РАО,</w:t>
            </w:r>
          </w:p>
          <w:p w:rsidR="009846B0" w:rsidRDefault="000E073E">
            <w:pPr>
              <w:pStyle w:val="TableParagraph"/>
              <w:spacing w:line="240" w:lineRule="auto"/>
              <w:ind w:left="111" w:right="289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1">
              <w:r>
                <w:rPr>
                  <w:sz w:val="24"/>
                </w:rPr>
                <w:t xml:space="preserve">http://skiv.instrao.ru/) </w:t>
              </w:r>
            </w:hyperlink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 издательства</w:t>
            </w:r>
          </w:p>
          <w:p w:rsidR="009846B0" w:rsidRDefault="000E073E">
            <w:pPr>
              <w:pStyle w:val="TableParagraph"/>
              <w:spacing w:line="274" w:lineRule="exact"/>
              <w:ind w:left="111" w:right="813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ru/func/)</w:t>
            </w:r>
          </w:p>
        </w:tc>
      </w:tr>
      <w:tr w:rsidR="009846B0" w:rsidRPr="004B17CE">
        <w:trPr>
          <w:trHeight w:val="2759"/>
        </w:trPr>
        <w:tc>
          <w:tcPr>
            <w:tcW w:w="447" w:type="dxa"/>
          </w:tcPr>
          <w:p w:rsidR="009846B0" w:rsidRDefault="000E07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69" w:type="dxa"/>
          </w:tcPr>
          <w:p w:rsidR="009846B0" w:rsidRDefault="000E073E">
            <w:pPr>
              <w:pStyle w:val="TableParagraph"/>
              <w:spacing w:line="237" w:lineRule="auto"/>
              <w:ind w:right="65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416" w:type="dxa"/>
          </w:tcPr>
          <w:p w:rsidR="009846B0" w:rsidRDefault="000E07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3" w:type="dxa"/>
          </w:tcPr>
          <w:p w:rsidR="009846B0" w:rsidRDefault="000E073E">
            <w:pPr>
              <w:pStyle w:val="TableParagraph"/>
              <w:spacing w:line="240" w:lineRule="auto"/>
              <w:ind w:left="111" w:right="26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дискуссия, 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831" w:type="dxa"/>
          </w:tcPr>
          <w:p w:rsidR="009846B0" w:rsidRDefault="000E073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9846B0" w:rsidRDefault="000E073E">
            <w:pPr>
              <w:pStyle w:val="TableParagraph"/>
              <w:spacing w:line="242" w:lineRule="auto"/>
              <w:ind w:left="111" w:right="170"/>
              <w:rPr>
                <w:sz w:val="24"/>
              </w:rPr>
            </w:pPr>
            <w:r>
              <w:rPr>
                <w:sz w:val="24"/>
              </w:rPr>
              <w:t>электронной школы (РЭШ, https://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fg.resh.edu.ru/)</w:t>
            </w:r>
          </w:p>
          <w:p w:rsidR="009846B0" w:rsidRDefault="000E073E">
            <w:pPr>
              <w:pStyle w:val="TableParagraph"/>
              <w:spacing w:line="242" w:lineRule="auto"/>
              <w:ind w:left="111" w:right="2076"/>
              <w:rPr>
                <w:sz w:val="24"/>
              </w:rPr>
            </w:pPr>
            <w:r>
              <w:rPr>
                <w:sz w:val="24"/>
              </w:rPr>
              <w:t>Портал ФГБНУ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РАО,</w:t>
            </w:r>
          </w:p>
          <w:p w:rsidR="009846B0" w:rsidRDefault="000E073E">
            <w:pPr>
              <w:pStyle w:val="TableParagraph"/>
              <w:spacing w:line="240" w:lineRule="auto"/>
              <w:ind w:left="111" w:right="299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2">
              <w:r>
                <w:rPr>
                  <w:sz w:val="24"/>
                </w:rPr>
                <w:t>http://skiv.instrao.ru/)</w:t>
              </w:r>
              <w:r>
                <w:rPr>
                  <w:spacing w:val="-10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 образовательн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 издательства</w:t>
            </w:r>
          </w:p>
          <w:p w:rsidR="009846B0" w:rsidRPr="004B17CE" w:rsidRDefault="000E073E">
            <w:pPr>
              <w:pStyle w:val="TableParagraph"/>
              <w:spacing w:line="275" w:lineRule="exact"/>
              <w:ind w:left="111"/>
              <w:rPr>
                <w:sz w:val="24"/>
                <w:lang w:val="en-US"/>
              </w:rPr>
            </w:pPr>
            <w:r w:rsidRPr="004B17CE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Просвещение</w:t>
            </w:r>
            <w:r w:rsidRPr="004B17CE">
              <w:rPr>
                <w:sz w:val="24"/>
                <w:lang w:val="en-US"/>
              </w:rPr>
              <w:t>»(https://media.prosv</w:t>
            </w:r>
          </w:p>
          <w:p w:rsidR="009846B0" w:rsidRPr="004B17CE" w:rsidRDefault="000E073E">
            <w:pPr>
              <w:pStyle w:val="TableParagraph"/>
              <w:spacing w:line="270" w:lineRule="exact"/>
              <w:ind w:left="111"/>
              <w:rPr>
                <w:sz w:val="24"/>
                <w:lang w:val="en-US"/>
              </w:rPr>
            </w:pPr>
            <w:r w:rsidRPr="004B17CE">
              <w:rPr>
                <w:sz w:val="24"/>
                <w:lang w:val="en-US"/>
              </w:rPr>
              <w:t>.</w:t>
            </w:r>
            <w:r w:rsidRPr="004B17CE">
              <w:rPr>
                <w:spacing w:val="-2"/>
                <w:sz w:val="24"/>
                <w:lang w:val="en-US"/>
              </w:rPr>
              <w:t xml:space="preserve"> </w:t>
            </w:r>
            <w:r w:rsidRPr="004B17CE">
              <w:rPr>
                <w:sz w:val="24"/>
                <w:lang w:val="en-US"/>
              </w:rPr>
              <w:t>ru/func/)</w:t>
            </w:r>
          </w:p>
        </w:tc>
      </w:tr>
      <w:tr w:rsidR="009846B0">
        <w:trPr>
          <w:trHeight w:val="2760"/>
        </w:trPr>
        <w:tc>
          <w:tcPr>
            <w:tcW w:w="447" w:type="dxa"/>
          </w:tcPr>
          <w:p w:rsidR="009846B0" w:rsidRDefault="000E07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9" w:type="dxa"/>
          </w:tcPr>
          <w:p w:rsidR="009846B0" w:rsidRDefault="000E073E">
            <w:pPr>
              <w:pStyle w:val="TableParagraph"/>
              <w:spacing w:line="237" w:lineRule="auto"/>
              <w:ind w:right="734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1416" w:type="dxa"/>
          </w:tcPr>
          <w:p w:rsidR="009846B0" w:rsidRDefault="000E07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3" w:type="dxa"/>
          </w:tcPr>
          <w:p w:rsidR="009846B0" w:rsidRDefault="000E073E">
            <w:pPr>
              <w:pStyle w:val="TableParagraph"/>
              <w:spacing w:line="240" w:lineRule="auto"/>
              <w:ind w:left="111" w:right="61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831" w:type="dxa"/>
          </w:tcPr>
          <w:p w:rsidR="009846B0" w:rsidRDefault="000E073E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9846B0" w:rsidRDefault="000E073E">
            <w:pPr>
              <w:pStyle w:val="TableParagraph"/>
              <w:spacing w:line="242" w:lineRule="auto"/>
              <w:ind w:left="111" w:right="170"/>
              <w:rPr>
                <w:sz w:val="24"/>
              </w:rPr>
            </w:pPr>
            <w:r>
              <w:rPr>
                <w:sz w:val="24"/>
              </w:rPr>
              <w:t>электронной школы (РЭШ, https://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fg.resh.edu.ru/)</w:t>
            </w:r>
          </w:p>
          <w:p w:rsidR="009846B0" w:rsidRDefault="000E073E">
            <w:pPr>
              <w:pStyle w:val="TableParagraph"/>
              <w:spacing w:line="242" w:lineRule="auto"/>
              <w:ind w:left="111" w:right="2076"/>
              <w:rPr>
                <w:sz w:val="24"/>
              </w:rPr>
            </w:pPr>
            <w:r>
              <w:rPr>
                <w:sz w:val="24"/>
              </w:rPr>
              <w:t>Портал ФГБНУ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РАО,</w:t>
            </w:r>
          </w:p>
          <w:p w:rsidR="009846B0" w:rsidRDefault="000E073E">
            <w:pPr>
              <w:pStyle w:val="TableParagraph"/>
              <w:spacing w:line="240" w:lineRule="auto"/>
              <w:ind w:left="111" w:right="299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3">
              <w:r>
                <w:rPr>
                  <w:sz w:val="24"/>
                </w:rPr>
                <w:t>http://skiv.instrao.ru/)</w:t>
              </w:r>
              <w:r>
                <w:rPr>
                  <w:spacing w:val="-10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 издательства</w:t>
            </w:r>
          </w:p>
          <w:p w:rsidR="009846B0" w:rsidRDefault="000E073E">
            <w:pPr>
              <w:pStyle w:val="TableParagraph"/>
              <w:spacing w:line="274" w:lineRule="exact"/>
              <w:ind w:left="111" w:right="813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ru/func/)</w:t>
            </w:r>
          </w:p>
        </w:tc>
      </w:tr>
      <w:tr w:rsidR="009846B0">
        <w:trPr>
          <w:trHeight w:val="1934"/>
        </w:trPr>
        <w:tc>
          <w:tcPr>
            <w:tcW w:w="447" w:type="dxa"/>
          </w:tcPr>
          <w:p w:rsidR="009846B0" w:rsidRDefault="000E07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9" w:type="dxa"/>
          </w:tcPr>
          <w:p w:rsidR="009846B0" w:rsidRDefault="000E073E">
            <w:pPr>
              <w:pStyle w:val="TableParagraph"/>
              <w:spacing w:line="242" w:lineRule="auto"/>
              <w:ind w:right="580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416" w:type="dxa"/>
          </w:tcPr>
          <w:p w:rsidR="009846B0" w:rsidRDefault="000E07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3" w:type="dxa"/>
          </w:tcPr>
          <w:p w:rsidR="009846B0" w:rsidRDefault="000E073E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3831" w:type="dxa"/>
          </w:tcPr>
          <w:p w:rsidR="009846B0" w:rsidRDefault="000E073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9846B0" w:rsidRDefault="000E073E">
            <w:pPr>
              <w:pStyle w:val="TableParagraph"/>
              <w:spacing w:before="2" w:line="240" w:lineRule="auto"/>
              <w:ind w:left="111" w:right="170"/>
              <w:rPr>
                <w:sz w:val="24"/>
              </w:rPr>
            </w:pPr>
            <w:r>
              <w:rPr>
                <w:sz w:val="24"/>
              </w:rPr>
              <w:t>электронной школы (РЭШ, https://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fg.resh.edu.ru/)</w:t>
            </w:r>
          </w:p>
          <w:p w:rsidR="009846B0" w:rsidRDefault="000E073E">
            <w:pPr>
              <w:pStyle w:val="TableParagraph"/>
              <w:spacing w:before="3" w:line="237" w:lineRule="auto"/>
              <w:ind w:left="111" w:right="2076"/>
              <w:rPr>
                <w:sz w:val="24"/>
              </w:rPr>
            </w:pPr>
            <w:r>
              <w:rPr>
                <w:sz w:val="24"/>
              </w:rPr>
              <w:t>Портал ФГБНУ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РАО,</w:t>
            </w:r>
          </w:p>
          <w:p w:rsidR="009846B0" w:rsidRDefault="000E073E">
            <w:pPr>
              <w:pStyle w:val="TableParagraph"/>
              <w:spacing w:line="274" w:lineRule="exact"/>
              <w:ind w:left="111" w:right="289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4">
              <w:r>
                <w:rPr>
                  <w:sz w:val="24"/>
                </w:rPr>
                <w:t xml:space="preserve">http://skiv.instrao.ru/) </w:t>
              </w:r>
            </w:hyperlink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</w:tr>
    </w:tbl>
    <w:p w:rsidR="009846B0" w:rsidRDefault="009846B0">
      <w:pPr>
        <w:spacing w:line="274" w:lineRule="exact"/>
        <w:rPr>
          <w:sz w:val="24"/>
        </w:rPr>
        <w:sectPr w:rsidR="009846B0">
          <w:pgSz w:w="11910" w:h="16840"/>
          <w:pgMar w:top="1120" w:right="340" w:bottom="280" w:left="1380" w:header="720" w:footer="720" w:gutter="0"/>
          <w:cols w:space="720"/>
        </w:sect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069"/>
        <w:gridCol w:w="1416"/>
        <w:gridCol w:w="2083"/>
        <w:gridCol w:w="3831"/>
      </w:tblGrid>
      <w:tr w:rsidR="009846B0">
        <w:trPr>
          <w:trHeight w:val="551"/>
        </w:trPr>
        <w:tc>
          <w:tcPr>
            <w:tcW w:w="447" w:type="dxa"/>
          </w:tcPr>
          <w:p w:rsidR="009846B0" w:rsidRDefault="009846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69" w:type="dxa"/>
          </w:tcPr>
          <w:p w:rsidR="009846B0" w:rsidRDefault="009846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846B0" w:rsidRDefault="009846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83" w:type="dxa"/>
          </w:tcPr>
          <w:p w:rsidR="009846B0" w:rsidRDefault="009846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31" w:type="dxa"/>
          </w:tcPr>
          <w:p w:rsidR="009846B0" w:rsidRDefault="000E073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ресурса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  <w:p w:rsidR="009846B0" w:rsidRDefault="000E073E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</w:tbl>
    <w:p w:rsidR="009846B0" w:rsidRDefault="009846B0">
      <w:pPr>
        <w:pStyle w:val="a3"/>
        <w:ind w:left="0"/>
        <w:rPr>
          <w:b/>
          <w:sz w:val="20"/>
        </w:rPr>
      </w:pPr>
    </w:p>
    <w:p w:rsidR="009846B0" w:rsidRDefault="009846B0">
      <w:pPr>
        <w:pStyle w:val="a3"/>
        <w:spacing w:before="3"/>
        <w:ind w:left="0"/>
        <w:rPr>
          <w:b/>
          <w:sz w:val="20"/>
        </w:rPr>
      </w:pPr>
    </w:p>
    <w:p w:rsidR="009846B0" w:rsidRDefault="000E073E">
      <w:pPr>
        <w:pStyle w:val="1"/>
        <w:numPr>
          <w:ilvl w:val="0"/>
          <w:numId w:val="1"/>
        </w:numPr>
        <w:tabs>
          <w:tab w:val="left" w:pos="3753"/>
        </w:tabs>
        <w:spacing w:before="90"/>
        <w:ind w:left="3752" w:hanging="303"/>
        <w:jc w:val="left"/>
      </w:pPr>
      <w:r>
        <w:t>Поурочное</w:t>
      </w:r>
      <w:r>
        <w:rPr>
          <w:spacing w:val="-2"/>
        </w:rPr>
        <w:t xml:space="preserve"> </w:t>
      </w:r>
      <w:r>
        <w:t>планирование</w:t>
      </w:r>
    </w:p>
    <w:p w:rsidR="009846B0" w:rsidRDefault="009846B0">
      <w:pPr>
        <w:pStyle w:val="a3"/>
        <w:spacing w:before="4"/>
        <w:ind w:left="0"/>
        <w:rPr>
          <w:b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8753"/>
      </w:tblGrid>
      <w:tr w:rsidR="009846B0">
        <w:trPr>
          <w:trHeight w:val="551"/>
        </w:trPr>
        <w:tc>
          <w:tcPr>
            <w:tcW w:w="821" w:type="dxa"/>
          </w:tcPr>
          <w:p w:rsidR="009846B0" w:rsidRDefault="000E07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846B0" w:rsidRDefault="000E073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spacing w:line="268" w:lineRule="exact"/>
              <w:ind w:left="3683" w:right="366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9846B0">
        <w:trPr>
          <w:trHeight w:val="278"/>
        </w:trPr>
        <w:tc>
          <w:tcPr>
            <w:tcW w:w="821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</w:tr>
      <w:tr w:rsidR="009846B0">
        <w:trPr>
          <w:trHeight w:val="273"/>
        </w:trPr>
        <w:tc>
          <w:tcPr>
            <w:tcW w:w="821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Путешествуем и познаем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9846B0">
        <w:trPr>
          <w:trHeight w:val="278"/>
        </w:trPr>
        <w:tc>
          <w:tcPr>
            <w:tcW w:w="821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</w:tr>
      <w:tr w:rsidR="009846B0">
        <w:trPr>
          <w:trHeight w:val="273"/>
        </w:trPr>
        <w:tc>
          <w:tcPr>
            <w:tcW w:w="821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</w:tr>
      <w:tr w:rsidR="009846B0">
        <w:trPr>
          <w:trHeight w:val="277"/>
        </w:trPr>
        <w:tc>
          <w:tcPr>
            <w:tcW w:w="821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биографий</w:t>
            </w:r>
          </w:p>
        </w:tc>
      </w:tr>
      <w:tr w:rsidR="009846B0">
        <w:trPr>
          <w:trHeight w:val="277"/>
        </w:trPr>
        <w:tc>
          <w:tcPr>
            <w:tcW w:w="821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«Читательская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</w:tr>
      <w:tr w:rsidR="009846B0">
        <w:trPr>
          <w:trHeight w:val="273"/>
        </w:trPr>
        <w:tc>
          <w:tcPr>
            <w:tcW w:w="821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</w:tr>
      <w:tr w:rsidR="009846B0">
        <w:trPr>
          <w:trHeight w:val="278"/>
        </w:trPr>
        <w:tc>
          <w:tcPr>
            <w:tcW w:w="821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9846B0">
        <w:trPr>
          <w:trHeight w:val="273"/>
        </w:trPr>
        <w:tc>
          <w:tcPr>
            <w:tcW w:w="821" w:type="dxa"/>
          </w:tcPr>
          <w:p w:rsidR="009846B0" w:rsidRDefault="000E073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9846B0">
        <w:trPr>
          <w:trHeight w:val="278"/>
        </w:trPr>
        <w:tc>
          <w:tcPr>
            <w:tcW w:w="821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</w:tr>
      <w:tr w:rsidR="009846B0">
        <w:trPr>
          <w:trHeight w:val="277"/>
        </w:trPr>
        <w:tc>
          <w:tcPr>
            <w:tcW w:w="821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</w:tr>
      <w:tr w:rsidR="009846B0">
        <w:trPr>
          <w:trHeight w:val="273"/>
        </w:trPr>
        <w:tc>
          <w:tcPr>
            <w:tcW w:w="821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«Естесственнонаучная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</w:tr>
      <w:tr w:rsidR="009846B0">
        <w:trPr>
          <w:trHeight w:val="277"/>
        </w:trPr>
        <w:tc>
          <w:tcPr>
            <w:tcW w:w="821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</w:tr>
      <w:tr w:rsidR="009846B0">
        <w:trPr>
          <w:trHeight w:val="273"/>
        </w:trPr>
        <w:tc>
          <w:tcPr>
            <w:tcW w:w="821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</w:p>
        </w:tc>
      </w:tr>
      <w:tr w:rsidR="009846B0">
        <w:trPr>
          <w:trHeight w:val="278"/>
        </w:trPr>
        <w:tc>
          <w:tcPr>
            <w:tcW w:w="821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</w:tr>
      <w:tr w:rsidR="009846B0">
        <w:trPr>
          <w:trHeight w:val="273"/>
        </w:trPr>
        <w:tc>
          <w:tcPr>
            <w:tcW w:w="821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</w:tr>
      <w:tr w:rsidR="009846B0">
        <w:trPr>
          <w:trHeight w:val="277"/>
        </w:trPr>
        <w:tc>
          <w:tcPr>
            <w:tcW w:w="821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</w:tr>
      <w:tr w:rsidR="009846B0">
        <w:trPr>
          <w:trHeight w:val="277"/>
        </w:trPr>
        <w:tc>
          <w:tcPr>
            <w:tcW w:w="821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</w:tr>
      <w:tr w:rsidR="009846B0">
        <w:trPr>
          <w:trHeight w:val="273"/>
        </w:trPr>
        <w:tc>
          <w:tcPr>
            <w:tcW w:w="821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Семейный бюджет: 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</w:p>
        </w:tc>
      </w:tr>
      <w:tr w:rsidR="009846B0">
        <w:trPr>
          <w:trHeight w:val="277"/>
        </w:trPr>
        <w:tc>
          <w:tcPr>
            <w:tcW w:w="821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накоплениях</w:t>
            </w:r>
          </w:p>
        </w:tc>
      </w:tr>
      <w:tr w:rsidR="009846B0">
        <w:trPr>
          <w:trHeight w:val="273"/>
        </w:trPr>
        <w:tc>
          <w:tcPr>
            <w:tcW w:w="821" w:type="dxa"/>
          </w:tcPr>
          <w:p w:rsidR="009846B0" w:rsidRDefault="000E073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сэкономить</w:t>
            </w:r>
          </w:p>
        </w:tc>
      </w:tr>
      <w:tr w:rsidR="009846B0">
        <w:trPr>
          <w:trHeight w:val="278"/>
        </w:trPr>
        <w:tc>
          <w:tcPr>
            <w:tcW w:w="821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Заходим</w:t>
            </w:r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</w:p>
        </w:tc>
      </w:tr>
      <w:tr w:rsidR="009846B0">
        <w:trPr>
          <w:trHeight w:val="273"/>
        </w:trPr>
        <w:tc>
          <w:tcPr>
            <w:tcW w:w="821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9846B0">
        <w:trPr>
          <w:trHeight w:val="278"/>
        </w:trPr>
        <w:tc>
          <w:tcPr>
            <w:tcW w:w="821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</w:tr>
      <w:tr w:rsidR="009846B0">
        <w:trPr>
          <w:trHeight w:val="277"/>
        </w:trPr>
        <w:tc>
          <w:tcPr>
            <w:tcW w:w="821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9846B0">
        <w:trPr>
          <w:trHeight w:val="273"/>
        </w:trPr>
        <w:tc>
          <w:tcPr>
            <w:tcW w:w="821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</w:tr>
      <w:tr w:rsidR="009846B0">
        <w:trPr>
          <w:trHeight w:val="278"/>
        </w:trPr>
        <w:tc>
          <w:tcPr>
            <w:tcW w:w="821" w:type="dxa"/>
          </w:tcPr>
          <w:p w:rsidR="009846B0" w:rsidRDefault="000E073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</w:p>
        </w:tc>
      </w:tr>
      <w:tr w:rsidR="009846B0">
        <w:trPr>
          <w:trHeight w:val="273"/>
        </w:trPr>
        <w:tc>
          <w:tcPr>
            <w:tcW w:w="821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мышление»</w:t>
            </w:r>
          </w:p>
        </w:tc>
      </w:tr>
      <w:tr w:rsidR="009846B0">
        <w:trPr>
          <w:trHeight w:val="278"/>
        </w:trPr>
        <w:tc>
          <w:tcPr>
            <w:tcW w:w="821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9846B0">
        <w:trPr>
          <w:trHeight w:val="273"/>
        </w:trPr>
        <w:tc>
          <w:tcPr>
            <w:tcW w:w="821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Узнаем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</w:p>
        </w:tc>
      </w:tr>
      <w:tr w:rsidR="009846B0">
        <w:trPr>
          <w:trHeight w:val="278"/>
        </w:trPr>
        <w:tc>
          <w:tcPr>
            <w:tcW w:w="821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9846B0">
        <w:trPr>
          <w:trHeight w:val="277"/>
        </w:trPr>
        <w:tc>
          <w:tcPr>
            <w:tcW w:w="821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«Глобальные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компетенции»</w:t>
            </w:r>
          </w:p>
        </w:tc>
      </w:tr>
      <w:tr w:rsidR="009846B0">
        <w:trPr>
          <w:trHeight w:val="273"/>
        </w:trPr>
        <w:tc>
          <w:tcPr>
            <w:tcW w:w="821" w:type="dxa"/>
          </w:tcPr>
          <w:p w:rsidR="009846B0" w:rsidRDefault="000E073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846B0">
        <w:trPr>
          <w:trHeight w:val="277"/>
        </w:trPr>
        <w:tc>
          <w:tcPr>
            <w:tcW w:w="821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53" w:type="dxa"/>
          </w:tcPr>
          <w:p w:rsidR="009846B0" w:rsidRDefault="000E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</w:tbl>
    <w:p w:rsidR="009846B0" w:rsidRDefault="009846B0"/>
    <w:sectPr w:rsidR="009846B0">
      <w:pgSz w:w="11910" w:h="16840"/>
      <w:pgMar w:top="1120" w:right="34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73E" w:rsidRDefault="000E073E">
      <w:r>
        <w:separator/>
      </w:r>
    </w:p>
  </w:endnote>
  <w:endnote w:type="continuationSeparator" w:id="0">
    <w:p w:rsidR="000E073E" w:rsidRDefault="000E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73E" w:rsidRDefault="000E073E">
      <w:r>
        <w:separator/>
      </w:r>
    </w:p>
  </w:footnote>
  <w:footnote w:type="continuationSeparator" w:id="0">
    <w:p w:rsidR="000E073E" w:rsidRDefault="000E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numFmt w:val="bullet"/>
      <w:lvlText w:val="-"/>
      <w:lvlJc w:val="left"/>
      <w:pPr>
        <w:ind w:left="319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06" w:hanging="2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2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numFmt w:val="bullet"/>
      <w:lvlText w:val="-"/>
      <w:lvlJc w:val="left"/>
      <w:pPr>
        <w:ind w:left="319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06" w:hanging="13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2" w:hanging="1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numFmt w:val="bullet"/>
      <w:lvlText w:val="-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0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653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412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64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7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9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03D62ECE"/>
    <w:multiLevelType w:val="multilevel"/>
    <w:tmpl w:val="03D62ECE"/>
    <w:lvl w:ilvl="0">
      <w:numFmt w:val="bullet"/>
      <w:lvlText w:val="-"/>
      <w:lvlJc w:val="left"/>
      <w:pPr>
        <w:ind w:left="319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06" w:hanging="2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2" w:hanging="2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2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2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2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2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2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251"/>
      </w:pPr>
      <w:rPr>
        <w:rFonts w:hint="default"/>
        <w:lang w:val="ru-RU" w:eastAsia="en-US" w:bidi="ar-SA"/>
      </w:rPr>
    </w:lvl>
  </w:abstractNum>
  <w:abstractNum w:abstractNumId="5" w15:restartNumberingAfterBreak="0">
    <w:nsid w:val="25B654F3"/>
    <w:multiLevelType w:val="multilevel"/>
    <w:tmpl w:val="25B654F3"/>
    <w:lvl w:ilvl="0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46B0"/>
    <w:rsid w:val="000E073E"/>
    <w:rsid w:val="004B17CE"/>
    <w:rsid w:val="009846B0"/>
    <w:rsid w:val="7D0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E539"/>
  <w15:docId w15:val="{876D2765-2B2E-4FB6-ACCD-FA4754D8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3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30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1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779" w:right="1955"/>
      <w:jc w:val="center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line="275" w:lineRule="exact"/>
      <w:ind w:left="319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kiv.instrao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kiv.instrao.ru/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iv.instrao.ru/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kiv.instrao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)" TargetMode="External"/><Relationship Id="rId14" Type="http://schemas.openxmlformats.org/officeDocument/2006/relationships/hyperlink" Target="http://skiv.instrao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3432</Words>
  <Characters>19563</Characters>
  <Application>Microsoft Office Word</Application>
  <DocSecurity>0</DocSecurity>
  <Lines>163</Lines>
  <Paragraphs>45</Paragraphs>
  <ScaleCrop>false</ScaleCrop>
  <Company/>
  <LinksUpToDate>false</LinksUpToDate>
  <CharactersWithSpaces>22950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2024-09-26T11:51:00Z</dcterms:created>
  <dcterms:modified xsi:type="dcterms:W3CDTF">2024-09-29T12:09:00Z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DC60D9C1ACA041C98C2A119AF8E8CFE3_12</vt:lpwstr>
  </property>
</Properties>
</file>